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F-2992/2019 vom 20. Juni 2019</w:t>
      </w:r>
    </w:p>
    <w:p>
      <w:r>
        <w:t>Bundesverwaltungsgericht, 2019-06-20, FR</w:t>
      </w:r>
    </w:p>
    <w:p>
      <w:r>
        <w:rPr>
          <w:b/>
        </w:rPr>
        <w:t xml:space="preserve">Quelle: </w:t>
      </w:r>
      <w:r>
        <w:t>https://mcp.opencaselaw.ch/entscheid/bvger_F-2992_2019</w:t>
      </w:r>
    </w:p>
    <w:p>
      <w:r>
        <w:t>FR: TAF F-2992/2019 du 20 juin 2019</w:t>
      </w:r>
    </w:p>
    <w:p>
      <w:r>
        <w:t>IT: TAF F-2992/2019 del 20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F-2992/2019 Arrêt du 20 juin 2019 Composition Gregor Chatton, juge unique, avec l'approbation de Fulvio Haefeli, juge ; Jérôme Sieber, greffier. Parties A._______, née le (...) 1977, Kosovo, représentée par Jennifer Rigaud, Caritas Suisse, Centre fédéral pour requérant d'asile Boudry, Rue de l'Hôpital 60, 2017 Boudry, recourante, contre Secrétariat d'Etat aux migrations SEM, Quellenweg 6, 3003 Berne, autorité inférieure. Objet Asile (non-entrée en matière / procédure Dublin) et renvoi; décision du SEM du 5 juin 2019 / N (...). Vu la demande d'asile déposée en Suisse par A._______, ressortissante kosovare, née le (...) 1977, en date du 15 mai 2019, le document de la ville de Z._______ (Allemagne) trouvé sur la prénommée et révélant qu'un logement pour requérants d'asile lui avait été attribué en Allemagne, l'audition sommaire sur les données personnelles du 21 mai 2019, le résultat négatif de la comparaison d'empreintes digitales avec l'unité centrale du système européen « Eurodac » en date du 21 mai 2019, l'entretien individuel Dublin du 24 mai 2019, au cours duquel la requérante a exercé son droit d'être entendue quant à la compétence présumée de l'Allemagne, de l'Autriche et de la Hongrie pour l'examen de sa demande d'asile et quant aux faits médicaux, la demande de reprise en charge introduite par le Secrétariat d'Etat aux migrations (ci-après : SEM) le 24 mai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allemande, la réponse du 4 juin 2019, par laquelle les autorités allemandes ont expressément accepté le transfert Dublin de la requérante, en application toutefois de l'art. 18 par. 1 point a du règlement Dublin III, le courrier électronique du 4 juin 2019, par lequel l'Unité Dublin suisse a demandé à l'Unité Dublin allemande de confirmer la base légale sur laquelle le transfert Dublin mentionné avait été accepté, la réponse du 5 juin 2019, par laquelle l'Unité Dublin allemande a informé que l'intéressée n'avait pas déposé de demande d'asile en Allemagne et qu'il convenait donc d'appliquer l'art. 18 par. 1 point a du règlement Dublin III, la décision du 5 juin 2019 (notifiée le 6 juin 2019), par laquelle le SEM, se fondant sur l'art. 31a al. 1 let. b LAsi (RS 142.31), n'est pas entré en matière sur cette demande d'asile, a prononcé le renvoi (recte : transfert) de l'intéressée vers l'Allemagne et a ordonné l'exécution de cette mesure, constatant l'absence d'effet suspensif à un éventuel recours, le recours interjeté, le 13 juin 2019, par l'intéressée contre cette décision auprès du Tribunal administratif fédéral (ci-après : le Tribunal ou TAF), les demandes d'assistance judiciaire partielle, de mesures provisionnelles urgentes et d'octroi de l'effet suspensif dont il est assorti, la réception effective du dossier de première instance par le Tribunal, le 17 juin 2019, les mesures superprovisionnelles ordonnées le 18 juin 2019 par le Tribunal, suspendant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l'autorité de recours n'est pas liée par les motifs invoqués par les parties (art. 62 al. 4 PA), ni par les considérants de la décision attaquée (ATAF 2014/24 consid. 2.2 et ATAF 2009/57 consid. 1.2 ; voir également arrêt du TF 1C_214/2015 du 6 novembre 2015 consid. 2.2.2), qu'aussi elle peut admettre le recours pour d'autres raisons que celles avancées par la partie ou, au contraire, confirmer la décision de l'instance inférieure sur la base d'autres motifs que ceux retenus par elle (substitution de motifs ; ATAF 2007/41 consid. 2), que, dans des griefs d'ordre formel, la recourante reproche au SEM de ne pas avoir établi les faits pertinents de manière complète et correcte, ni instruit son cas en lien avec sa situation médicale ainsi qu'avec la forme du compte-rendu de l'entretien individuel du 24 mai 2019, que, conformément à la maxime inquisitoire, l'autorité administrative établit les faits d'office (art. 12 PA), sous réserve du devoir de collaborer des parties (art. 13 PA), s'agissant notamment des faits que ces dernières sont mieux à même de connaître que l'autorité (cf. notamment ATAF 2012/21 consid. 5.1 ; 2011/54 consid. 5.1 ; arrêts du TAF D-858/2019 du 26 février 2019 ; E-1171/2017 du 17 juillet 2017 consid. 5.1, et jurisprudence citée), qu'à propos du compte-rendu de l'entretien individuel, l'intéressée a estimé que cette forme résumée ne permettait pas de rendre compte de manière adéquate des difficultés concrètes de compréhension et de narration rencontrées par elle et soulevées par sa représentante juridique lors dudit entretien, que toutefois, la recourante était assistée d'un interprète qu'elle a affirmé bien comprendre (cf. compte-rendu de l'entretien individuel du 24 mai 2019) et qu'il n'existe d'ailleurs aucune raison de penser le contraire, qu'en outre, la recourante a signé ce compte-rendu, confirmant ainsi « que les indications susmentionnées [lui] ont été lues par [son] représentant juridique, phrase par phrase, et traduites dans une langue qu'[elle comprend] » et « qu'[elle a] compris ces déclarations et qu'[elle a] pu s'exprimer librement » (cf. compte-rendu de l'entretien individuel du 24 mai 2019), que la représentante juridique a aussi signé ce compte-rendu, que, dans ces conditions, la recourante et sa représentante juridique ne sauraient se prévaloir de difficultés de compréhension et de narration, sans par ailleurs expliquer concrètement sur quoi ces difficultés porteraient, qu'en ce qui concerne la situation médicale de la recourante, celle-ci a reproché au SEM de n'avoir nullement instruit son état de santé avant de rendre sa décision, alors qu'il s'agissait d'une question pertinente au regard du fait qu'elle apparaissait, selon elle, comme une personne particulièrement vulnérable, que toutefois, la recourante a indiqué, dans un premier temps, qu'elle allait bien (cf. compte-rendu de l'entretien individuel du 24 mai 2019), que, suite aux questions de sa représentante juridique, l'intéressée a allégué avoir fait contrôler ses reins à l'infirmerie du centre, qu'elle aurait reçu du Dafalgan et de l'Ibuprofène et qu'elle se sentait dans un état dépressif depuis un traumatisme subi durant la guerre d'Ex-Yougoslavie (cf. compte-rendu de l'entretien individuel du 24 mai 2019), que le SEM a indiqué à cette dernière qu'il lui incombait de consulter l'infirmerie du centre fédéral (cf. compte-rendu de l'entretien individuel du 24 mai 2019), que cela étant, il ressort des pièces au dossier que l'intéressée ne l'a pas fait et n'a entrepris aucune démarche (cf. courriel du 28 mai 2019, mémoire de recours du 13 juin 2019, annexe 6), que la recourante a encore allégué avoir rencontré l'infirmerie à son arrivée sur le site de Chevrilles (Giffers), sans n'avoir toutefois apporté, à l'encontre de son devoir de coopération et du fardeau de la preuve, une quelconque preuve, si ce n'est un courriel resté, pour l'heure, sans réponse, qu'ainsi l'absence de pièces médicales est imputable au comportement de la recourante et il ne saurait être reproché au SEM de n'avoir pas instruit plus avant ce point, que par surabondance, les problèmes médicaux invoqués pourront être traités en Allemagne, ce pays étant tout aussi compétent que la Suisse en la matière (cf. infra),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qu'une demande de protection internationale est réputée introduite à partir du moment où un formulaire présenté par le demandeur ou un procès-verbal dressé par les autorités est parvenu aux autorités compétentes de l'Etat membre concerné (art. 20 par. 2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 cit.), qu'en l'occurrence, au vu du document officiel de la ville de Z._______ en possession de la recourante, l'Unité Dublin suisse a estimé que celle-ci avait déposé une demande d'asile en Allemagne, que l'intéressée a confirmé ce fait en précisant qu'elle avait par ailleurs obtenu une réponse positive avant de retirer sa demande, indiquant ainsi également avoir séjourné en dans ce pays, qu'en revanche, l'Unité Dublin allemande a informé que la recourante n'avait jamais demandé l'asile en Allemagne, que le Tribunal s'en tiendra à cette version des faits au vu du fait notamment que le résultat de la comparaison d'empreintes s'est révélé négatif, que le Tribunal n'émet aucun doute sur l'identité de la recourante, puisqu'elle était en possession de pièces officielles et qu'elle a en outre été formellement identifiée par l'Allemagne, qu'en date du 24 mai 2019, le SEM a soumis aux autorités allemandes compétentes, dans les délais fixés aux art. 23 par. 2 et art. 24 par. 2 du règlement Dublin III une requête aux fins de reprise en charge, fondée sur l'art. 18 par. 1 point b du règlement Dublin III, que, le 4 juin suivant, lesdites autorités ont expressément accepté de prendre en charge la requérante, toutefois sur la base du point a de cette disposition, que ce changement de base légale est justifié par les clarifications apportées par les autorités allemandes sur le statut de la recourante, que l'Allemagne a ainsi reconnu sa compétence pour traiter la demande d'asile de l'intéressée, que ce point n'est pas contesté par la recourante devant le Tribunal, qu'il n'y a aucune sérieuse raison de croire qu'il existe, en Allemagne,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cela dit, la présomption de sécurité peut être renversée en présence d'indices sérieux que, dans le cas concret, les autorités de l'Etat membre désigné comme étant responsable ne respecteraient pas le droit international (cf. ATAF 2010/45 consid. 7.4 et 7.5), qu'en l'occurrence, aucun élément ne permet de renverser la présomption selon laquelle les autorités allemandes mèneraient correctement la procédure d'asile et de renvoi ; il n'y a pas non plus de raisons de penser qu'elles ne respecteraient pas leurs obligations internationales, que, dans ces conditions, l'application de l'art. 3 par. 2 du règlement Dublin III ne se justifie pas en l'espèce, que la recourante a allégué que son frère a menacé de l'assassiner en raison de sa liaison avec un ressortissant allemand et qu'elle aurait été en outre violentée par cet individu, que ces allégations ne sont nullement étayées, que par ailleurs, rien n'indique que les autorités allemandes ne seraient pas capables d'offrir une protection policière similaire à celle qui lui serait offerte en Suisse, qu'en effet, l'Allemagne est un Etat doté d'autorités policières et judiciaires opérationnelles, et capable d'offrir à l'intéressée une protection adéquate contre d'éventuelles menaces ou agressions de tiers, que sur un autre plan, la recourante a fait valoir qu'elle ne pouvait pas être transférée en Allemagne, au vu des troubles psychiques manifestes dont elle souffrirait, qu'il convient de rappeler tout d'abord que ces troubles médicaux n'ont pas été démontrés (cf. supra), que, selon la jurisprudence de la Cour EDH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[Grande Chambre] Paposhvili c. Belgique du 13 décembre 2016, requête n° 41738/10, par. 183), qu'en l'espèce, les troubles invoqués par la recourante pourront être traités en Allemagne, ce pays disposant de structures médicales similaires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en cas de problèmes médicaux avérés, de transmettre aux autorités allemandes les renseignements permettant une telle prise en charge (cf. art. 31 et 32 du règlement Dublin III), qu'au regard de l'ensemble des éléments qui précèdent, il n'y a donc pas lieu de faire application de la clause discrétionnaire de l'art. 17 par. 1 du règlement Dublin III,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confère pas aux recourants le droit de choisir l'Etat membre offrant, à leur avis, les meilleures conditions d'accueil comme Etat responsable de l'examen de leur demande d'asile (cf. ATAF 2010/45 consid. 8.3), que l'Allemagne demeure dès lors l'Etat responsable de l'examen de la demande d'asile de la recourante au sens du règlement Dublin III, qu'au vu de ce qui précède, c'est à bon droit que le SEM n'est pas entré en matière sur la demande d'asile de l'intéressée,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mesures provisionnelles urgentes et de l'effet suspensif est sans objet,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Gregor Chatton Jérôme Sieber Expédition : Destinataires : - recourante, par l'entremise de sa représentante (Recommandé ; annexe : un bulletin de versement) - SEM, Division Dublin (n° de réf. N [...]) - Service de la population et des migrants du canton de Fribourg (n° de réf. FR [...]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