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F-2970/2025 vom 29. April 2025</w:t>
      </w:r>
    </w:p>
    <w:p>
      <w:r>
        <w:t>Bundesverwaltungsgericht, 2025-04-29, IT</w:t>
      </w:r>
    </w:p>
    <w:p>
      <w:r>
        <w:rPr>
          <w:b/>
        </w:rPr>
        <w:t xml:space="preserve">Quelle: </w:t>
      </w:r>
      <w:r>
        <w:t>https://mcp.opencaselaw.ch/entscheid/bvger_F-2970_2025</w:t>
      </w:r>
    </w:p>
    <w:p>
      <w:r>
        <w:t>FR: TAF F-2970/2025 du 29 avril 2025</w:t>
      </w:r>
    </w:p>
    <w:p>
      <w:r>
        <w:t>IT: TAF F-2970/2025 del 29 aprile 2025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giudice unica: La cancelliera: Claudia Cotting-Schalch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