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F-2957/2022 vom 14. Juli 2022</w:t>
      </w:r>
    </w:p>
    <w:p>
      <w:r>
        <w:t>Bundesverwaltungsgericht, 2022-07-14, IT</w:t>
      </w:r>
    </w:p>
    <w:p>
      <w:r>
        <w:rPr>
          <w:b/>
        </w:rPr>
        <w:t xml:space="preserve">Quelle: </w:t>
      </w:r>
      <w:r>
        <w:t>https://mcp.opencaselaw.ch/entscheid/bvger_F-2957_2022</w:t>
      </w:r>
    </w:p>
    <w:p>
      <w:r>
        <w:t>FR: TAF F-2957/2022 du 14 juillet 2022</w:t>
      </w:r>
    </w:p>
    <w:p>
      <w:r>
        <w:t>IT: TAF F-2957/2022 del 14 luglio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fr. 750.- sono poste a carico del ricorrente. Questo 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Dario Quirici Data di spedizione: Comunicazione: - al rappresentante del ricorrente (per raccomandata; allegato: bollettino di versamento); - alla SEM, CFA Chiasso, n. di rif. N ... (in copia); - all'Ufficio della migrazione del Canton Lucerna (in copia).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