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F-2957/2019 vom 20. Juni 2019</w:t>
      </w:r>
    </w:p>
    <w:p>
      <w:r>
        <w:t>Bundesverwaltungsgericht, 2019-06-20, DE</w:t>
      </w:r>
    </w:p>
    <w:p>
      <w:r>
        <w:rPr>
          <w:b/>
        </w:rPr>
        <w:t xml:space="preserve">Quelle: </w:t>
      </w:r>
      <w:r>
        <w:t>https://mcp.opencaselaw.ch/entscheid/bvger_F-2957_2019</w:t>
      </w:r>
    </w:p>
    <w:p>
      <w:r>
        <w:t>FR: TAF F-2957/2019 du 20 juin 2019</w:t>
      </w:r>
    </w:p>
    <w:p>
      <w:r>
        <w:t>IT: TAF F-2957/2019 del 20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F-2957/2019 Urteil vom 20. Juni 2019 Besetzung Einzelrichterin Regula Schenker Senn, mit Zustimmung von Richterin Daniela Brüschweiler, Gerichtsschreiberin Susanne Stockmeyer. Parteien X., geboren am [...], Nordmazedonien, Beschwerdeführer, gegen Staatssekretariat für Migration SEM, Quellenweg 6, 3003 Bern, Vorinstanz. Gegenstand Nichteintreten auf Asylgesuch und Wegweisung (Dublin-Verfahren); Verfügung des SEM vom 5. Juni 2019 / [...]. Das Bundesverwaltungsgericht stellt fest, dass der Beschwerdeführer am 9. Mai 2019 in der Schweiz um Asyl nachsuchte, dass er anlässlich seiner Personalienaufnahme (PA) am 14. Mai 2019 erklärte, er habe sowohl seine Identitätskarte wie auch seinen Pass in Deutschland gelassen; dass er zudem angab, Belgien sei das erste europäische Land gewesen, in das er eingereist sei, dass das SEM dem Beschwerdeführer im Beisein der Rechtsvertretung gestützt auf seine Angaben zum Reiseweg am 16. Mai 2019 das rechtliche Gehör zu einem allfälligen Nichteintretensentscheid und einer möglichen Überstellung nach Belgien und Deutschland sowie zu seinem Gesundheitszustand gewährte, dass er dort erklärte, er wüsste nicht, weshalb er nach Belgien zurück müsse; er sei sechs Jahre dort gewesen; man habe ihn dort operiert und erblinden lassen; er wolle weder nach Belgien noch nach Deutschland zurückkehren; er würde dorthin nur tot zurückkehren; er sei nur wegen seiner Frau in die Schweiz gekommen; er wolle auch nicht nach Deutschland; er sei acht Jahre allein gewesen, dass er gemäss den Erkenntnissen aus einem Abgleich mit der europäischen Fingerabdruck-Datenbank (Zentraleinheit Eurodac) am 13. April 2011 in Belgien und jeweils am 17. Oktober 2016 sowie am 22. Februar 2017 in Deutschland Asylgesuche gestellt hatte, dass das SEM die deutschen Behörden am 27. Mai 2019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und die deutschen Behörden das Übernahmeersuchen am 3. Juni 2019 guthiessen, dass das SEM mit Verfügung vom 5. Juni 2019 - eröffnet am 6. Juni 2019 - in Anwendung von Art. 31a Abs. 1 Bst. b AsylG (SR 142.31) auf das Asylgesuch nicht eintrat, die Wegweisung aus der Schweiz nach Deutschland anordnete und den Beschwerdeführer - unter Androhung von Zwangsmassnahmen - aufforderte, die Schweiz spätestens am Tag nach Ablauf der Beschwerdefrist zu verlassen, dass es den Kanton Zürich mit dem Vollzug der Wegweisung beauftragte und feststellte, einer allfälligen Beschwerde gegen den Entscheid komme keine aufschiebende Wirkung zu, und die Aushändigung der editionspflichtigen Akten gemäss Aktenverzeichnis an den Beschwerdeführer verfügte, dass der Beschwerdeführer mit Eingabe vom 13. Juni 2019 (Datum des Poststempels) gegen diesen Entscheid beim Bundesverwaltungsgericht Beschwerde erhob und beantragte, die Verfügung des SEM sei aufzuheben und die Vorinstanz sei anzuweisen, auf das Asylgesuch einzutreten und ein nationales Verfahren zu eröffnen; eventualiter sei das SEM anzuweisen, sich gestützt auf Art. 29 Abs. 3 der Asylverordnung 1 vom 11. August 1999 (AsylV 1, SR 142.311) für vorliegendes Verfahren für zuständig zu erklären; subeventualiter sei die Sache wegen Verletzung des rechtlichen Gehörs an die Vorinstanz zurückzuweisen, dass er in verfahrensrechtlicher Hinsicht um Wiederherstellung der aufschiebenden Wirkung der Beschwerde ersuchte; die Vollzugsbehörde sei weiter anzuweisen, von einer Überstellung nach Deutschland abzusehen, bis das Bundesverwaltungsgericht über die vorliegende Beschwerde entschieden habe; ferner ersuchte er um Verzicht auf die Erhebung eines Kostenvorschusses und um Gewährung der unentgeltlichen Rechtspflege, dass die Akten der Vorinstanz dem Bundesverwaltungsgericht am 14. Juni 2019 in elektronischer Form vorlagen (Art. 109 Abs. 3 AsylG), dass die Instruktionsrichterin den Vollzug der Überstellung mit superprovisorischer Massnahme vom 14. Juni 2019 vorsorglich stoppte, und zieht in Erwägung, dass das Bundesverwaltungsgericht auf dem Gebiet des Asyls - in der Regel und auch vorliegend - endgültig über Beschwerden gegen Verfügungen (Art. 5 VwVG) des SEM entscheidet (Art. 105 AsylG i.V.m. Art. 31 33 VGG; Art. 83 Bst. d Ziff. 1 BGG), dass am 1. März 2019 die Teilrevision des Asylgesetzes in Kraft getreten ist (AS 2016 3101), welches für das vorliegende Verfahren gilt (vgl. Abs. 2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im Rahmen eines Wiederaufnahmeverfahrens (engl.: take back) findet demgegenüber grundsätzlich keine (erneute) Zuständigkeitsprüfung nach Kapitel III statt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der vorgenommene Abgleich der Fingerabdrücke des Beschwerdeführers mit der "Eurodac"-Datenbank ergab, dass er sowohl in Belgien wie auch in Deutschland (zuletzt am 22. Februar 2017) Asylgesuche gestellt hatte und der Beschwerdeführer diesen Sachverhalt anlässlich der Befragung vom 16. Mai 2019 bestätigte, dass das SEM die deutschen Behörden am 27. Mai 2019 um Wiederaufnahme des Beschwerdeführers gestützt auf Art. 18 Abs. 1 Bst. b Dublin-III-VO ersuchte und die deutschen Behörden dem Gesuch um Wiederaufnahme am 3. Juni 2019 zustimmten, dass die grundsätzliche Zuständigkeit Deutschland somit gegeben ist, dass sich der Beschwerdeführer hingegen auf den Standpunkt stellt, das Asylgesuch müsse unter dem Aspekt von Art. 16 Abs. 1 Dublin-III-VO geprüft werden, liege doch ein Abhängigkeitsverhältnis zu seiner Lebenspartnerin im Sinne dieser Bestimmung vor; er verbringe bereits heute die Wochenenden bei ihr, wobei sie sich um ihn kümmere und ihn pflege; aufgrund seiner [...] und seiner weiteren Beschwerden, insbesondere der [...], sei er im Alltag kaum funktionsfähig und auf die Hilfe seiner Partnerin direkt und unmittelbar angewiesen (vgl. Beschwerde), dass sich der Beschwerdeführer hingegen nicht auf das Vorliegen eines Abhängigkeitsverhältnisses zu seiner Partnerin gemäss Art. 16 Dublin-III-Verordnung berufen kann, da als abhängige Personen im Sinne von Art. 16 Abs. 1 Dublin-III-VO Kinder, Geschwister oder Elternteile des Antragsstellers gelten und überdies eine familiäre Bindung zum genannten Personenkreis vorliegen muss, welche bereits im Herkunftsland bestanden hat, dass Deutschland überdies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kann,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Dublin-III-VO nicht gerechtfertigt ist, dass der Beschwerdeführer ausdrücklich die Anwendung der Ermessensklausel von Art. 17 Abs. 1 Dublin-III-VO, respektive der - das Selbsteintrittsrecht im Landesrecht konkretisierenden - Bestimmung von Art. 29a Abs. 3 AsylV 1 fordert und in diesem Zusammenhang geltend macht, die Vorinstanz hätte die Gesamtkonstellation seines Falles (massive gesundheitliche Probleme und Pflegebedürftigkeit, Beziehung zu einer sich in der Schweiz aufhaltenden Frau und deren Pflegebemühungen) berücksichtigen müssen; sie habe aber ihr Ermessen unterschritten,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Beschwerdeführer dazu ausführt, bei der Beziehung zu seiner Partnerin handle es sich um eine von Art. 8 EMRK geschützte Beziehung; das Paar würde sich bereits jetzt, wenn immer möglich - namentlich an den Wochenenden - sehen; es bestünde durch seine Pflegebedürftigkeit und die erbrachten Pflegeleistung seiner Partnerin ein ausserordentliches "Engeverhältnis"; dieses sei im Sinne einer aussergewöhnlichen starken Bindung zu Gunsten des Vorliegens einer tatsächlich gelebten Beziehung zu gewichten; am 13. Juni 2019 sei das Paar religiös getraut worden, dass die Partnerin des Beschwerdeführers, die infolge Unzumutbarkeit des Wegweisungsvollzugs in der Schweiz die vorläufige Aufnahme erhielt, weder über ein rechtlich noch über ein faktisch gefestigtes Aufenthaltsrecht verfügt, das dem Beschwerdeführer rechtsprechungsgemäss die Berufung auf Art. 8 EMRK überhaupt ermöglichen würde (vgl. dazu Urteil des BVGer E-7613/2016 vom 11. November 2017), dass unabhängig davon bei der religiösen Trauung auch nicht von einer hierzulande gültig geschlossenen Ehe ausgegangen werden kann (vgl. MONTINI/GRAF-GAISER, in: Basler Kommentar ZGB I, 6. Aufl. 2018, Art. 97a N 1) und die Beziehung zudem offensichtlich nicht als eine unter den Schutz von Art. 8 EMRK fallende eheähnliche Beziehung anerkannt werden kann (vgl. dazu Urteil des BVGer E-2277/2016 vom 21. April 2016 S. 10), zumal sich das Paar im August 2018 kennenlernte und sich der Beschwerdeführer erst seit dem 5. Mai 2019 in der Schweiz aufhält, wobei das Paar jeweils die Wochenenden zusammen verbringen würde; davor hätten sie lediglich einen Monat in Deutschland zusammengelebt, dass sich der Beschwerdeführer damit nicht auf Art. 8 EMRK berufen kann, dass die beschwerdeweise aufgeführten gesundheitlichen Beeinträchtigungen des Beschwerdeführers, wie [...] (vgl. dazu auch Formulare «Zuweisung zur medizinischen Abklärung» vom 14. Mai 2019 und vom 26. Mai 2019), überdies nicht von einer derartigen Schwere sind, dass aus humanitären Gründen von einer Überstellung nach Deutschland abgesehen werden müsste, dass eine zwangsweise Rückweisung von Personen mit gesundheitlichen Problemen insbesondere dann einen Verstoss gegen Art. 3 EMRK darstellen kann, wenn die betroffene Person sich in einem fortgeschrittenen oder terminalen Krankheitsstadium und bereits in Todesnähe befindet (vgl. BVGE 2011/9 E. 7 m.H. auf die damalige Praxis des Europäischen Gerichtshofs für Menschenrechte [EGMR]) und ein solcher Verstoss gemäss neuerer Praxis des EGMR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vorliegend nicht davon ausgegangen werden kann, die Beeinträchtigungen des Beschwerdeführers stünden einer Überstellung im Sinne der obgenannten Rechtsprechung entgegen, dass die Mitgliedstaaten den Antragstellenden die notwendige medizinische Versorgung, welche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geeigneter psychologischer Betreuung) zu gewähren haben (Art. 19 Abs. 2 Aufnahmerichtlinie), dass die sich in den Vorakten befindenden, umfangreichen medizinischen Akten aus Deutschland überdies belegen, dass dem Beschwerdeführer dort eine adäquate medizinische Behandlung zur Verfügung steht, dass schliesslich in Übereinstimmung mit dem SEM darauf hinzuweisen ist, dass die schweizerischen Behörden, die mit dem Vollzug der angefochtenen Verfügung beauftragt sind, auch den medizinischen Umständen bei der Bestimmung der konkreten Modalitäten der Überstellung des Beschwerdeführers Rechnung tragen und die deutschen Behörden vorgängig in geeigneter Weise über die spezifischen medizinischen Umstände informieren werden (vgl. Art. 31 f. Dublin-III-VO), dass vor diesem Hintergrund keine Hinweise auf eine gesetzwidrige Ermessensausübung durch das SEM vorliegen, dass nach dem Gesagten kein Grund für eine Anwendung der Ermessenklauseln von Art. 17 Dublin-III-VO besteht, dass es dem Beschwerdeführer nicht gelungen ist darzutun, inwiefern die angefochtene Verfügung Bundesrecht verletzt oder den rechtserheblichen Sachverhalt unrichtig oder unvollständig feststellt (Art. 106 Abs. 1 AsylG),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abzuweisen und die Verfügung des SEM zu bestätigen ist, dass das Beschwerdeverfahren mit vorliegendem Urteil abgeschlossen ist, weshalb sich der Antrag auf Gewährung der aufschiebenden Wirkung als gegenstandslos erweist und der am 14. Juni 2019 angeordnete Vollzugsstopp mit dem vorliegenden Urteil dahinfällt, dass das mit der Beschwerde gestellte Gesuch um Verzicht auf die Erhebung eines Kostenvorschusses und Gewährung der unentgeltlichen Prozessführung abzuweisen ist, da die Begehren als aussichtlos zu bezeichnen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