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F-2954/2021 vom 17. Juni 2021</w:t>
      </w:r>
    </w:p>
    <w:p>
      <w:r>
        <w:t>Bundesverwaltungsgericht, 2021-06-17, DE</w:t>
      </w:r>
    </w:p>
    <w:p>
      <w:r>
        <w:rPr>
          <w:b/>
        </w:rPr>
        <w:t xml:space="preserve">Quelle: </w:t>
      </w:r>
      <w:r>
        <w:t>https://mcp.opencaselaw.ch/entscheid/bvger_F-2954_2021_d20210617</w:t>
      </w:r>
    </w:p>
    <w:p>
      <w:r>
        <w:t>FR: TAF F-2954/2021 du 17 juin 2021</w:t>
      </w:r>
    </w:p>
    <w:p>
      <w:r>
        <w:t>IT: TAF F-2954/2021 del 17 giugno 2021</w:t>
      </w:r>
    </w:p>
    <w:p>
      <w:pPr>
        <w:pStyle w:val="Heading2"/>
      </w:pPr>
      <w:r>
        <w:t>Regeste</w:t>
      </w:r>
    </w:p>
    <w:p>
      <w:r>
        <w:t>Nichteintreten auf Asylgesuch und Wegweisung (Dublin-Verfahren) | Nichteintreten auf Asylgesuch und Wegweisung (Dublin-Verfahren); Verfügung des SEM vom 17. Juni 2021</w:t>
      </w:r>
    </w:p>
    <w:p>
      <w:pPr>
        <w:pStyle w:val="Heading2"/>
      </w:pPr>
      <w:r>
        <w:t>Erwägungen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diesbezüglichen völkerrechtlichen Verpflich- tungen nachkommt, dass ausserdem davon ausgegangen werden darf, dieser Staat anerkenne und schütze die Rechte, die sich für Schutzsuchende aus den Richtlinien des Europäischen Parlaments und des Rates 2013/32/EU vom 26. Juni 2013 zu gemeinsamen Verfahren für die Zuerkennung und Aberkennung</w:t>
      </w:r>
    </w:p>
    <w:p>
      <w:r>
        <w:t>F-2954/2021 Seite 8 des internationalen Schutzes (sog. Verfahrensrichtlinie) sowie 2013/33/EU vom 26. Juni 2013 zur Festlegung von Normen für die Aufnahme von Per- sonen, die internationalen Schutz beantragen (sog. Aufnahmerichtlinie) er- geben, dass das Bundesverwaltungsgericht gemäss seiner konstanten Rechtspre- chung davon ausgeht, Asylsuchende in Frankreich erhielten die von der Aufnahmerichtlinie garantierten Grundleistungen und hätten dort somit auch keine unmenschliche und erniedrigende Behandlung im Sinne von Art. 3 EMRK zu befürchten (vgl. etwa Urteile des BVGer F-2682/2021 vom 23. Juni 2021 E. 7.2; F-2568/2021 vom 8. Juni 2021 E. 6.2; F-2511/2020 vom 20. Mai 2020 E. 5.2; F-1929/2020 vom 16. April 2020 E. 7.3; E-1563/2020 vom 26. März 2020 S. 6/7; D-1519/2020 vom 20. März 2020 S. 9; F-1342/2020 vom 12. März 2020 E. 4.2 oder F-612/2020 vom 11. Feb- ruar 2020 E. 5.2), dass das Bundesverwaltungsgericht demnach nicht davon ausgeht, in Frankreich würden systemische Mängel betreffend die Asyl- und Aufnah- mesituation vorliegen, dass es dem Beschwerdeführer bei einer allfälligen vorübergehenden Ein- schränkung offensteht, sich an die zuständigen französischen Behörden zu wenden und die ihm zustehenden Aufnahmebedingungen auf dem Rechtsweg einzufordern (vgl. Art. 26 Aufnahmerichtlinie), dass keine konkreten Anhaltspunkte dafür ersichtlich sind, der Beschwer- deführer geriete im Falle einer Wegweisung nach Frankreich wegen der dortigen Aufenthaltsbedingungen in eine existenzielle Notlage, dass er die Möglichkeit hat, bei allfälligen Schwierigkeiten die dafür zustän- digen Behörden beziehungsweise die vor Ort tätigen karitativen Organisa- tionen zu kontaktieren, dass es sich bei Frankreich um einen Rechtsstaat mit funktionierendem Justizsystem handelt, weshalb es dem Beschwerdeführer auch freisteht, sich bei allfälligen Problemen bei der Unterbringung oder beim Zugang zum Asylverfahren an die zuständigen französischen Justizbehörden zu wenden, dass er ebenso an die zuständigen Stellen gelangen kann, sollte er sich von den französischen Behörden in anderer Weise ungerecht oder rechts- widrig behandelt fühlen,</w:t>
      </w:r>
    </w:p>
    <w:p>
      <w:r>
        <w:t>F-2954/2021 Seite 9 dass auch nichts darauf hindeutet, die französischen Behörden würden ihn in seine Heimat zurückschaffen, ohne zuvor seine Asylgründe geprüft zu haben und das Non-Refoulement-Gebot einzuhalten, dass unter den genannten Umständen die Anwendung von Art. 3 Abs. 2 Dublin-III-VO nicht gerechtfertigt ist, dass ferner auch keine individuellen völkerrechtlichen Überstellungshin- dernisse gegeben sind, dass der Beschwerdeführer aus der Argumentation, er möchte in der Schweiz bleiben, weil sein Asylgesuch in Frankreich abgelehnt worden sei, nichts für sich abzuleiten vermag, zumal Frankreich gemäss Art. 18 Abs. 1 Bst. d Dublin-III-VO weiterhin für sein Verfahren bis zu einem allfälligen Wegweisungsvollzug oder einer allfälligen Regelung des Aufenthaltsstatus zuständig bleibt, dass er die Furcht, wegen seiner sexuellen Orientierung im Heimatland verfolgt zu werden, bei den für sein Asyl- und Wegweisungsverfahren zu- ständigen französischen Behörden geltend machen kann, dass das SEM in der angefochtenen Verfügung ausführte, in Würdigung der Akten und der vom Beschwerdeführer geäusserten Umstände bestün- den keine Gründe, die die Schweiz veranlassen würden, die Souveräni- tätsklausel anzuwenden, dass es diesen Umständen Rechnung getragen und sich mit der Situation des Beschwerdeführers hinreichend auseinandergesetzt hat, dass der Beschwerdeführer mit seiner Begründung insgesamt nicht das gewünschte Verfahrensziel – die Behandlung seines Asylgesuchs in der Schweiz – erreichen kann, zumal die Dublin-III-Verordnung den Schutzsu- chenden kein Recht einräumt, den ihren Antrag prüfenden Staat selbst auszuwählen, dass in seinem Fall ebenso keine Gründe ersichtlich sind, welche die Vor- instanz zu einem Selbsteintritt gemäss Art. 17 Dublin-III-VO beziehungs- weise Art. 29a Abs. 3 AsylV 1 hätten verpflichten können, dass die Vorinstanz nach dem Gesagten zu Recht auf das Asylgesuch des Beschwerdeführers nicht eingetreten ist und seine Wegweisung verfügt hat (vgl. Art. 31a Abs. 1 Bst. b und Art. 44 AsylG),</w:t>
      </w:r>
    </w:p>
    <w:p>
      <w:r>
        <w:t>F-2954/2021 Seite 10 dass die Beschwerde folglich abzuweisen ist, soweit darauf einzutreten ist, dass mit vorliegendem Urteil die mit Zwischenverfügung vom 24. Septem- ber 2021 gewährte aufschiebende Wirkung dahinfällt, dass die Vorinstanz dem Beschwerdeführer eine neue Frist zur Ausreise anzusetzen hat, dass die Beschwerde – wie sich aus den oben stehenden Erwägungen ergibt – als aussichtslos zu bezeichnen war, weshalb das Gesuch um Ge- währung der unentgeltlichen Prozessführung im Sinne von Art. 65 Abs. 1 VwVG unbesehen der geltend gemachten Bedürftigkeit abzuweisen ist, dass das Gesuch um Einsetzung eines amtlichen Rechtsbeistands im Sinne von Art. 102m Abs. 1 Bst. a AsylG mangels Erfüllung der Vorausset- zungen von Art. 65 Abs. 1 VwVG ebenfalls abzuweisen ist, dass bei diesem Ausgang des Verfahrens die Kosten von Fr. 750.– (Art. 1‒ 3 des Reglements vom 21. Februar 2008 über die Kosten und Entschädi- gungen vor dem Bundesverwaltungsgericht [VGKE, SR 173.320.2]) dem Beschwerdeführer aufzuerlegen sind (Art. 63 Abs. 1 VwVG), dass mit dem vorliegenden Urteil in der Sache das Gesuch um Verzicht auf die Erhebung eines Kostenvorschusses gegenstandslos geworden ist.</w:t>
      </w:r>
    </w:p>
    <w:p>
      <w:r>
        <w:t>(Dispositiv nächste Seite)</w:t>
      </w:r>
    </w:p>
    <w:p>
      <w:r>
        <w:t>F-2954/2021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