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F-2953/2018 vom 31. Mai 2018</w:t>
      </w:r>
    </w:p>
    <w:p>
      <w:r>
        <w:t>Bundesverwaltungsgericht, 2018-05-31, DE</w:t>
      </w:r>
    </w:p>
    <w:p>
      <w:r>
        <w:rPr>
          <w:b/>
        </w:rPr>
        <w:t xml:space="preserve">Quelle: </w:t>
      </w:r>
      <w:r>
        <w:t>https://mcp.opencaselaw.ch/entscheid/bvger_F-2953_2018</w:t>
      </w:r>
    </w:p>
    <w:p>
      <w:r>
        <w:t>FR: TAF F-2953/2018 du 31 mai 2018</w:t>
      </w:r>
    </w:p>
    <w:p>
      <w:r>
        <w:t>IT: TAF F-2953/2018 del 31 maggio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F-2953/2018 Urteil vom 31. Mai 2018 Besetzung Einzelrichter Martin Kayser, mit Zustimmung von Richter Gérard Scherrer; Gerichtsschreiberin Barbara Kradolfer. Parteien A._______, geboren am (...), Sri Lanka, Beschwerdeführer, gegen Staatssekretariat für Migration SEM, Quellenweg 6, 3003 Bern, Vorinstanz. Gegenstand Nichteintreten auf Asylgesuch und Wegweisung (Dublin-Verfahren); Verfügung des SEM vom 14. Mai 2018 / N (...). Das Bundesverwaltungsgericht stellt fest, dass der Beschwerdeführer am 5. April 2018 in der Schweiz um Asyl nachsuchte, dass dem Beschwerdeführer anlässlich der Befragung zur Person (BzP) am 18. April 2018 das rechtliche Gehör zur Zuständigkeit Rumäniens oder Bulgariens gewährt wurde, wobei er in diesem Zusammenhang ausführte, er habe von Anfang an in die Schweiz kommen wollen, weil hier Sicherheit herrsche und die Menschenrechte eingehalten würden, dass er zudem erklärte, sein Gesundheitszustand sei gut, dass das SEM mit Verfügung vom 14. Mai 2018 - eröffnet am 18. Mai 2018 - in Anwendung von Art. 31a Abs. 1 Bst. b AsylG (SR 142.31) auf das Asylgesuch nicht eintrat, die Wegweisung aus der Schweiz nach Rumänien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22. Mai 2018 gegen diesen Entscheid beim Bundesverwaltungsgericht Beschwerde erhob und dabei beantragte, die vorinstanzliche Verfügung sei aufzuheben und es sei auf das Asylgesuch einzutreten, dass er in verfahrensrechtlicher Hinsicht um Gewährung der unentgeltlichen Verfahrensführung sowie um Verzicht auf die Erhebung eines Kostenvorschusses ersuchte, dass er zur Begründung im Wesentlichen vorbrachte, er habe Angst von Rumänien nach Bulgarien oder direkt nach Serbien, wo ihn kein faires Asylverfahren erwarte, und in der Folge nach Sri Lanka abgeschoben zu werden, wo er wegen seines Bruders, der in der Schweiz als Flüchtling anerkannt sei, Probleme befürchte, dass der Instruktionsrichter mit Telefax vom 23. Mai 2018 einen superprovisorischen Vollzugsstopp anordnete, dass die vorinstanzlichen Akten am 25. Mai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Rahmen eines Wiederaufnahmeverfahrens (engl.: take back) grundsätzlich keine (erneute) Zuständigkeitsprüfung nach Kapitel III (Art. 7 - 15 Dublin-III-VO)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6. Februar 2017 in Bulgarien und am 23. September 2017 in Rumänien je ein Asylgesuch eingereicht hatte, dass das SEM die rumänischen Behörden am 26. April 2018 um Wiederaufnahme des Beschwerdeführers gestützt auf Art. 23 Dublin-III-VO ersuchte, dass die rumänischen Behörden dem Gesuch um Übernahme am 9. Mai 2018 zustimmten, dass die Zuständigkeit Rumäniens somit gegeben ist, dass es keine wesentlichen Gründe für die Annahme gibt, das Asylverfahren und die Aufnahmebedingungen für Antragsteller in Rumänien würden systemische Schwachstellen aufweisen, die eine Gefahr einer unmenschlichen oder entwürdigenden Behandlung im Sinne des Artikels 4 der EU-Grundrechtecharta mit sich bringen, dass Rumänien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geltend macht, er habe Angst von Rumänien nach Bulgarien oder direkt nach Serbien abgeschoben zu werden, dass er in Serbien keinen Zugang zu einem fairen Asylverfahren erhalte und befürchte, nach Sri Lanka zurückgeschickt zu werden, wo er wegen seines Bruders Probleme haben werde, dass der Beschwerdeführer damit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den Akten keine Gründe für die Annahme zu entnehmen sind,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Rumänien würde ihm dauerhaft die ihm gemäss Aufnahmerichtlinie zustehenden minimalen Lebensbedingungen vorenthalten, und er sich bei einer vorübergehenden Einschränkung im Übrigen nötigenfalls an die rumänischen Behörden wenden und die ihm zustehenden Aufnahmebedingungen auf dem Rechtsweg einfordern könnte (vgl. Art. 26 Aufnahmerichtlinie), dass der Beschwerdeführer in der Beschwerdeschrift geltend macht, eine Rückkehr nach Sri Lanka wäre angesichts seiner (Krankheit) verheerend, dass er diese Erkrankung anlässlich der BzP am 18. April 2018 nicht erwähnte, sondern vielmehr seinen Gesundheitszustand als gut bezeichnete, und überdies keinerlei Belege - z.B. Arztberichte - für die auf Beschwerdeebene geltend gemachten gesundheitlichen Probleme eingereicht hat,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 Grund zur Annahme besteht, die medizinische Infrastruktur in Rumänien sei ungenügend und die Überstellung des Beschwerdeführers nach Rumänien würde deshalb gegen Art. 3 EMRK verstossen, dass die schweizerischen Behörden, die mit dem Vollzug der angefochten Verfügung beauftragt sind, gegebenenfalls den medizinischen Umständen bei der Bestimmung der konkreten Modalitäten der Überstellung des Beschwerdeführers Rechnung tragen und falls nötig die rumänischen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weder im Besitz einer gültigen Aufenthalts- noch einer Niederlassungsbewilligung ist - in Anwendung von Art. 44 AsylG die Überstellung nach Rumänien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Martin Kayser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