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F-294/2025 vom 20. Januar 2025</w:t>
      </w:r>
    </w:p>
    <w:p>
      <w:r>
        <w:t>Bundesverwaltungsgericht, 2025-01-20, IT</w:t>
      </w:r>
    </w:p>
    <w:p>
      <w:r>
        <w:rPr>
          <w:b/>
        </w:rPr>
        <w:t xml:space="preserve">Quelle: </w:t>
      </w:r>
      <w:r>
        <w:t>https://mcp.opencaselaw.ch/entscheid/bvger_F-294_2025</w:t>
      </w:r>
    </w:p>
    <w:p>
      <w:r>
        <w:t>FR: TAF F-294/2025 du 20 janvier 2025</w:t>
      </w:r>
    </w:p>
    <w:p>
      <w:r>
        <w:t>IT: TAF F-294/2025 del 20 gennaio 2025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procedure F-294/2025 e F-311/2025 sono congiunte.</w:t>
      </w:r>
    </w:p>
    <w:p>
      <w:r>
        <w:rPr>
          <w:b/>
        </w:rPr>
        <w:t>E. 2</w:t>
      </w:r>
    </w:p>
    <w:p>
      <w:r>
        <w:t>I ricorsi sono respinti.</w:t>
      </w:r>
    </w:p>
    <w:p>
      <w:r>
        <w:rPr>
          <w:b/>
        </w:rPr>
        <w:t>E. 3</w:t>
      </w:r>
    </w:p>
    <w:p>
      <w:r>
        <w:t>Le spese processuali di fr. 750.- sono poste a carico dei ricorrenti. Questo importo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ai ricorrenti, alla SEM e all'Ufficio della migrazione del Canton Lucerna. Il giudice unico: Il cancelliere: Gregor Chatton Dario Quirici Data di spedizione: 22 gennaio 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