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F-2947/2024 vom 16. Mai 2024</w:t>
      </w:r>
    </w:p>
    <w:p>
      <w:r>
        <w:t>Bundesverwaltungsgericht, 2024-05-16, FR</w:t>
      </w:r>
    </w:p>
    <w:p>
      <w:r>
        <w:rPr>
          <w:b/>
        </w:rPr>
        <w:t xml:space="preserve">Quelle: </w:t>
      </w:r>
      <w:r>
        <w:t>https://mcp.opencaselaw.ch/entscheid/bvger_F-2947_2024</w:t>
      </w:r>
    </w:p>
    <w:p>
      <w:r>
        <w:t>FR: TAF F-2947/2024 du 16 mai 2024</w:t>
      </w:r>
    </w:p>
    <w:p>
      <w:r>
        <w:t>IT: TAF F-2947/2024 del 16 maggio 2024</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VI F-2947/2024 Arrêt du 16 mai 2024 Composition Aileen Truttmann, juge unique, avec l'approbation de Contessina Theis, juge ; Beata Jastrzebska, greffière. Parties A.________, née le (...), son fils, B.________, né le (...), Angola, c/o CFA Berne, Morillonstrasse 75, 3007 Berne, recourants, contre Secrétariat d'Etat aux migrations SEM, Quellenweg 6, 3003 Berne, autorité inférieure. Objet Asile (non-entrée en matière) et renvoi (procédure Dublin - art. 31a al. 1 let. b LAsi) ; décision du SEM du 2 mai 2024. Vu la demande d'asile déposée en Suisse le 14 mars 2024 par A.________ (ci-après : la requérante, la recourante ou l'intéressée) accompagnée de son fils mineur, le résultat de consultation, le 15 mars 2023, du système central d'information visa (CS-VIS) dont il ressort que le Portugal avait délivré à la requérante ainsi qu'à son fils un visa, l'entretien individuel Dublin mené le 22 mars 2024 en application de l'art. 5 du règlement Dublin III (référence complète :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 demande de prise en charge adressée par le SEM le 22 mars 2024 aux autorités portugaises sur la base de l'art. 12 par. 4 du règlement Dublin III, l'acceptation par le Portugal de la demande précitée le 30 avril 2024, sur la base de l'art. 12 par. 2 et 3 du règlement Dublin III, la décision du 2 mai 2024 (notifiée le 3 mai 2024) par laquelle le SEM, se fondant sur l'art. 31a al. 1 let. b LAsi (RS 142.31), n'est pas entré en matière sur la demande d'asile de la requérante et a prononcé son transfert vers le Portugal, le recours interjeté le 10 mai 2024 contre cette décision, les demandes d'assistance judiciaire partielle et d'octroi de l'effet suspensif dont il est assorti, la suspension provisoire du transfert de l'intéressée au Portugal prononcée par la juge instructeure par voie de mesures superprovisionnelles (art. 56 PA) le 13 mai 2024,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qu'il en va de même de son fils mineur qui - en vertu de l'art. 20 par. 3 du règlement Dublin III - est englobé dans la demande d'asile de sa mère et suit son sort, que le recours, interjeté dans la forme (art. 52 al. 1 PA) et le délai (art. 108 al. 3 LAsi) prescrits par la loi, est recevable, que, dans la procédure de recours, la langue est en général celle de la décision attaquée ; que si les parties utilisent une autre langue officielle, celle-ci peut être adoptée (art. 33a al. 2 PA), que le recours a été rédigé en français alors que la décision querellée a été rendue en allemand, qu'il convient d'adopter la langue française utilisée par la recourante dans le cadre de la présente procédure, que saisi d'un recours contre une décision de non-entrée en matière sur une demande d'asile, le Tribunal se limite à examiner le bien-fondé d'une telle décision (cf. ATAF 2012/4 consid. 2.2; 2009/54 consid. 1.3.3;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que dans une procédure de prise en charge, comme en l'espèce,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qu'en l'occurrence, les investigations entreprises par le SEM ont révélé, après consultation du CS-VIS qu'un visa a été délivré en faveur de l'intéressée par les autorités portugaises, que le 22 mars 2024 le SEM a dès lors soumis aux autorités portugaises une requête aux fins de prise en charge, fondée sur l'art. 12 par. 4 du règlement Dublin III, que, le 30 avril 2024 les autorités portugaises ont expressément accepté de prendre la recourante et son fils en charge, conformément à l'art. 18 par. 1 let. a du règlement Dublin III, que le Portugal a ainsi reconnu sa compétence pour traiter la demande d'asile de l'intéressée et de son fils, que ce point n'est pas contesté, qu'il n'y a en outre aucune raison de considérer qu'il existe, au Portugal, des défaillances systémiques dans la procédure d'asile et les conditions d'accueil des demandeurs, qui entraînent un risque de traitement inhumain ou dégradant, au sens de l'art. 4 de la CharteUE (cf. art. 3 par. 2 2ème phrase du règlement Dublin III), qu'en effet cet Etat est lié par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le Portugal est présumée respecter la sécurité des demandeurs d'asile, en particulier leur droit à l'examen, selon une procédure juste et équitable, de leur demande, et leur garantir une protection conforme au droit international et équivalente au droit européen (cf. directive no 2013/32/UE du Parlement européen et du Conseil du 26 juin 2013 relative à des procédures communes pour l'octroi et le retrait de la protection internationale, ci-après: directive Procédure] directive no 2013/33/UE du Parlement européen et du Conseil du 26 juin 2013 établissant des normes pour l'accueil des personnes demandant la protection internationale, ci-après: directive Accueil]), que cette présomption de sécurité peut toutefois être renversée en présence d'indices sérieux que, dans le cas concret, les autorités de l'Etat membre désigné comme étant responsable ne respecteraient pas le droit international (ATAF 2010/45 consid. 7.4 et 7.5), qu'en l'espèce, il n'y a aucun élément susceptible de démontrer que le Portugal ne respecterait pas le principe du non-refoulement, et donc faillirait à ses obligations internationales en renvoyant l'intéressée dans un pays où sa vie, son intégrité corporelle ou sa liberté seraient sérieusement menacées, ou encore d'où elle risquerait d'être astreinte à se rendre dans un tel pays, que la recourante s'oppose toutefois à son transfert vers le Portugal pour des motifs personnels, que plus précisément elle expose avoir quitté l'Angola en raison de violences domestiques et avoir porté plainte contre son mari, qu'elle indique en outre que son mari, qui est membre de l'armée angolaise, aurait proféré des menaces à son encontre et que - mettant à profit ses contacts et son pouvoir - il serait capable de la retrouver au Portugal, pays où résident de nombreux Angolais, qu'ainsi, la Suisse serait le seul pays où elle pourrait se sentir en sécurité, que les autorités portugaises ne seraient pas en mesure de la protéger contre de potentiels agissements violents de son mari, que toutefois, la recourante - qui n'est restée au Portugal que quelques jours selon ses propres affirmations - n'a avancé aucun argument concret pour démontrer qu'en cas de nécessité, les autorités de ce pays refuseraient de lui apporter la protection nécessaire, qu'en particulier, rien ne démontre que les forces de l'ordre portugaises ne seraient pas à même de la mettre à l'abri, en cas d'urgence, des agissements violents de son époux, que dans ces conditions aucun élément ne permet de douter de l'efficacité de la protection octroyée par la police portugaise aux particuliers se trouvant sur son territoire, que cela dit il incombera à la recourante, à son arrivée au Portugal, de déposer, dans les meilleurs délais, une demande d'asile auprès des autorités compétentes et de se conformer à leurs instructions, ce qui lui permettra de bénéficier d'une protection formelle ainsi que des prestations prévues par la législation portugaise, de façon conforme à la directive Accueil, qu'ainsi, si après son retour au Portugal, l'intéressée devait être contrainte par les circonstances à mener une existence non conforme à la dignité humaine, ou si elle devait estimer que ce pays viole ses obligations d'assistance à son encontre, ainsi que les garanties répertoriées par la directive précitée, ou de toute autre manière porte atteinte à ses droits fondamentaux, il lui appartiendra de faire valoir ses droits directement auprès des autorités portugaises, en usant des voies de droit adéquates, qu'il ressort du dossier (l'audition du 22 mars 2024 ainsi que le document médical du 26 mars 2024) que la recourante présente quelques problèmes de santé de nature somatique (maux d'estomac, règles irrégulières, toux) et psychologique (anxiété, insomnies), que son fils nécessite un suivi dentaire, que pour rappel, pour ce qui est de la situation médicale, le retour forcé d'une personne touchée dans sa santé n'est, selon la jurisprudence de la Cour EDH (cf. arrêt Paposhvili c. Belgique [Grande Chambre] du 13 décembre 2016, requête no 41738/10 et arrêt Savran c. Danemark [Grande Chambre] du 7 décembre 2021, requête no 57467/15 par. 122 à 139), susceptible de constituer une violation de l'art. 3 CEDH que lorsqu'il existe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qu'il ne s'agit dès lors pas de déterminer si l'étranger bénéficiera, dans le pays de renvoi ou de transfert, de soins équivalents à ceux dispensés dans le pays d'accueil mais d'examiner si le degré de gravité qu'implique le transfert atteint le seuil consacré à l'art. 3 CEDH, soit un engagement du pronostic vital ou un déclin grave, rapide et irréversible de la santé tant psychique que physique (cf. arrêt de la Cour EDH précité ; ATAF 2017 VI/7 consid. 6.2 et jurisp. cit.), qu'en l'espèce, sans vouloir banaliser les problèmes médicaux dont la recourante et son fils souffrent, rien n'indique que ces derniers ne seraient pas en mesure de voyager ou que leur transfert au Portugal représenterait un danger concret pour leur santé, que ce point, examiné correctement par le SEM dans la décision querellée, n'est d'ailleurs pas contesté au stade du recours, que rien ne laisse en outre présager que le Portugal, pays disposant des infrastructures et possibilités de soins comparables à la Suisse, renoncerait, en cas de besoin, à une prise en charge médicale adéquate de l'intéressée et de son fils, que partant, à la lumière de la jurisprudence précitée, les problèmes médicaux de la recourante et de son fils ne constituent pas un obstacle à leur transfert au Portugal, qu'ainsi, ce transfert n'est pas contraire aux obligations découlant pour la Suisse du droit international, que cela étant,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qu'en l'occurrence, le SEM a pris en compte les faits allégués par les intéressés, susceptibles de constituer des raisons humanitaires au sens de l'art. 29a al. 3 OA 1, en lien avec l'art. 17 par. 1 du règlement Dublin III, qu'il a correctement exercé son pouvoir d'appréciation, en examinant notamment s'il y avait lieu d'entrer en matière sur la demande pour des raisons humanitaires, et n'a pas fait preuve d'arbitraire dans son appréciation ni violé le principe de la proportionnalité ou de l'égalité de traitement, que dès lors, la décision attaquée n'est frappée d'aucune irrégularité sur ce point, que, dans ces conditions, c'est à bon droit que le SEM n'est pas entré en matière sur la demande d'asile des intéressés, en application de l'art. 31a al. 1 let. b LAsi, et qu'il a prononcé leur transfert vers le Portugal, que, par conséquent,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citées), qu'au vu de ce qui précède, le recours est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du recours étant d'emblée vouées à l'échec, la requête d'assistance judiciaire totale est rejetée,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aux recourants, au SEM et à l'autorité cantonale. La juge unique : La greffière : Aileen Truttmann Beata Jastrzebska Expédition : Le présent arrêt est adressé : - à la recourante (par lettre recommandée ; annexe : une facture) - au SEM, ad N (...) - Service des migrations du canton de Berne (en copie)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