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F-2928/2024 vom 16. Mai 2024</w:t>
      </w:r>
    </w:p>
    <w:p>
      <w:r>
        <w:t>Bundesverwaltungsgericht, 2024-05-16, DE</w:t>
      </w:r>
    </w:p>
    <w:p>
      <w:r>
        <w:rPr>
          <w:b/>
        </w:rPr>
        <w:t xml:space="preserve">Quelle: </w:t>
      </w:r>
      <w:r>
        <w:t>https://mcp.opencaselaw.ch/entscheid/bvger_F-2928_2024</w:t>
      </w:r>
    </w:p>
    <w:p>
      <w:r>
        <w:t>FR: TAF F-2928/2024 du 16 mai 2024</w:t>
      </w:r>
    </w:p>
    <w:p>
      <w:r>
        <w:t>IT: TAF F-2928/2024 del 16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daher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In der Beschwerde werden verschiedene formelle Rügen erhoben, welche vorab zu beurteilen sind, da sie allenfalls geeignet wären, eine Kassation der vorinstanzlichen Verfügung zu bewirken.</w:t>
      </w:r>
    </w:p>
    <w:p>
      <w:r>
        <w:rPr>
          <w:b/>
        </w:rPr>
        <w:t>E. 3.2</w:t>
      </w:r>
    </w:p>
    <w:p>
      <w:r>
        <w:t>Der Beschwerdeführer rügt, im Vorgehen des SEM sei eine Verletzung des Untersuchungsgrundsatzes zu erkennen. So sei der Verfügung keine Prüfung der individuellen Gefahr für seine Person in Kroatien zu entnehmen im Zusammenhang mit systemischen Mängeln im Asylverfahren, der dortigen aktuellen Situation, der Gefahr einer Kettenabschiebung, dem ihm widerfahrenen beziehungsweise bevorstehenden Leid vor Ort und der Gesundheitsversorgung.</w:t>
      </w:r>
    </w:p>
    <w:p>
      <w:r>
        <w:rPr>
          <w:b/>
        </w:rPr>
        <w:t>E. 3.2.1</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(vgl. BVGE 2008/43 E. 7.5.6; vgl. auch Benjamin Schindler, in: Kommentar zum VwVG, 2. Aufl. 2019, Art. 49 N. 29).).</w:t>
      </w:r>
    </w:p>
    <w:p>
      <w:r>
        <w:rPr>
          <w:b/>
        </w:rPr>
        <w:t>E. 3.2.2</w:t>
      </w:r>
    </w:p>
    <w:p>
      <w:r>
        <w:t>Das SEM hat den rechtserheblichen Sachverhalt hinreichend abgeklärt. Es hat sich unter Bezugnahme auf die Schilderungen des Beschwerdeführers und den vorliegenden Unterlagen (vgl. SEM act. 1323448-21/14 [nachfolgend: act. 21] S. 2 ff.) mit seiner individuellen Situation, dem Asylverfahren und den Aufnahmebedingungen in Kroatien, der von ihm angeführten Behandlung nach seinem dortigen Grenzübertritt, den ihm offenstehenden Möglichkeiten, sich dort gegen ungerechte oder rechtswidrige Behandlung zu wehren, der allgemeinen Situation inklusive der Push-Back-Problematik - unter Hinweis auf mehrere Abklärungen der Schweizer Vertretung in Kroatien - und der Möglichkeit, sich bei allfälligen gesundheitlichen Problemen behandeln zu lassen, sowie mit der verfahrensrechtlichen Situation der Familienangehörigen (Eltern; Geschwister) in der Schweiz befasst. Es hat sich sodann in seiner Verfügung insbesondere auch mit dem Gesundheitszustand des Beschwerdeführers einlässlich und rechtsgenüglich auseinandergesetzt und dazu den medizinischen Sachverhalt gestützt auf seine Angaben im Dublin-Gespräch und die eigenen Abklärungen beim zuständigen Pflegedienst zusammengefasst (vgl. SEM act. 21, S. 7 f.). Weitere medizinische Abklärungen hielt das SEM hingegen zu Recht nicht für erforderlich (vgl. auch nachfolgende E. 7.2.3). Es ist somit nicht ersichtlich, in welcher Hinsicht im vorliegenden Verfahren konkretere weitere Abklärungen hätten vorgenommen werden müssen. Es ist daher keine Verletzung des Untersuchungsgrundsatzes festzustellen.</w:t>
      </w:r>
    </w:p>
    <w:p>
      <w:r>
        <w:rPr>
          <w:b/>
        </w:rPr>
        <w:t>E. 3.3</w:t>
      </w:r>
    </w:p>
    <w:p>
      <w:r>
        <w:t>Sodann rügt der Beschwerdeführer eine Verletzung des rechtlichen Gehörs (Begründungspflicht), zumal es die Vorinstanz unterlassen habe, sich mit der aktuellen Situation in Kroatien im Allgemeinen, seiner spezifischen Situation, dem ihm widerfahrenen Leid vor Ort sowie den medizinischen beziehungsweise psychischen Problemen auseinanderzusetzen.</w:t>
      </w:r>
    </w:p>
    <w:p>
      <w:r>
        <w:rPr>
          <w:b/>
        </w:rPr>
        <w:t>E. 3.3.1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3.3.2</w:t>
      </w:r>
    </w:p>
    <w:p>
      <w:r>
        <w:t>Dieser verfahrensrechtlichen Anforderung hat die Vorinstanz jedoch Genüge getan. So hat sie eine Einzelfallprüfung vorgenommen, indem sie nach Prüfung sowie Würdigung der Parteivorbringen und Unterlagen nachvollziehbar aufgezeigt hat, von welchen Überlegungen sie sich - gerade auch in individueller Hinsicht - leiten liess (vgl. SEM act. 21 S. 2 ff.).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illegalen Einreise des Beschwerdeführers respektive zur damit im Zusammenhang stehenden Problematik von Push-Backs, zur Frage einer Kettenabschiebung und zu derjenigen des Vorliegens von systemi-schen Mängeln im kroatischen Asyl- und Aufnahmesystem, zu den vorgebrachten gesundheitlichen Problemen sowie zu seinen Möglichkeiten, sich gegen unkorrektes Verhalten zu wehren und medizinisch versorgt zu werden, zu entnehmen. Ebenso enthalten diese Erwägungen mit Blick auf die Anwesenheit seiner Familienangehörigen (N [...]) in der Schweiz Ausführungen zu Art. 16 Dublin-III-VO (vgl. SEM act. 21 S. 6). Eine Verletzung der Begründungspflicht ist auch deshalb zu verneinen, weil es dem Beschwerdeführer möglich war, sich ein Bild über die Tragweite des vorinstanzlichen Entscheides zu machen und diesen sachgerecht anzufechten. Dass er die Auffassung und Schlussfolgerungen der Vorinstanz hinsichtlich der Würdigung seiner Aussagen und der Aktenlage nicht teilt, ist keine Verletzung des rechtlichen Gehörs, sondern betrifft die materielle Beurteilung der vorgebrachten Überstellungshindernisse.</w:t>
      </w:r>
    </w:p>
    <w:p>
      <w:r>
        <w:rPr>
          <w:b/>
        </w:rPr>
        <w:t>E. 3.4</w:t>
      </w:r>
    </w:p>
    <w:p>
      <w:r>
        <w:t>Die formellen Rügen erweisen sich somit als unbegründet. Es besteht keine Veranlassung, die Sache zur Neubeurteilung an die Vorinstanz zurückzuweisen. Das diesbezügliche Eventualbegehren (Rechtsbegehren Ziff. 3)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5.1</w:t>
      </w:r>
    </w:p>
    <w:p>
      <w:r>
        <w:t>Vorliegend sind sowohl die Antragsstellung in Kroatien als auch der Umstand als erstellt zu erachten, dass das dortige Verfahren zur Bestimmung des für das Asylgesuch des Beschwerdeführers zuständigen Mitgliedstaates gemäss Art. 20 Abs. 5 Dublin-III-VO noch nicht abgeschlossen wurde und nach seiner Rücküberstellung fortgesetzt wird (vgl.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5.2</w:t>
      </w:r>
    </w:p>
    <w:p>
      <w:r>
        <w:t>Weiter sind auch aus Art. 16 Abs. 1 Dublin-III-VO keine Gründe ersichtlich, die eine Pflicht der Schweiz zur Prüfung des Asylgesuchs des Beschwerdeführers begründen könnten. Seine sich ebenfalls in der Schweiz - als Asylbewerber - aufhaltenden nächsten Familienangehörigen (Eltern; minderjährige Geschwister) stellen weder Familienangehörige im Sinne von Art. 2 Bst. g Dublin-III-VO dar, noch fällt die Beziehung zu ihnen in den Anwendungsbereich von Art. 16 Abs. 1 der Dublin-III-VO. Die grundsätzliche Zuständigkeit Kroatiens (vgl. auch E. 5.1 hievor) bleibt deshalb bestehen.</w:t>
      </w:r>
    </w:p>
    <w:p>
      <w:r>
        <w:rPr>
          <w:b/>
        </w:rPr>
        <w:t>E. 6</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6.1</w:t>
      </w:r>
    </w:p>
    <w:p>
      <w:r>
        <w:t>Kroatien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Das Bundesverwaltungsgericht geht derzeit - auch unter Berücksichtigung kritischer Berichte nationaler und internationaler Organisationen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Urteil E-1488/2020 E. 9 sowie insbesondere E. 9.4.2 m.H. auf die Rechtsprechung anderer Dublin-Staaten). Die nicht weiter belegten Ausführungen des Beschwerdeführers zu erlebter Polizeigewalt und allgemein schlechter Behandlung im Zusammenhang mit seiner illegalen Einreise sind nicht geeignet, die Annahme zu widerlegen, wonach Kroatien seinen völkerrechtlichen Verpflichtungen im Rahmen eines Asylverfahrens nachkommt (vgl. Referenzurteil E-1488/2020 E. 8 und E. 9.5). Gegen das Fehlverhalten von einzelnen Polizeibeamten könnte er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6.3</w:t>
      </w:r>
    </w:p>
    <w:p>
      <w:r>
        <w:t>Unter diesen Umständen ist die Anwendung von Art. 3 Abs. 2 Dublin-III-VO nicht gerechtfertigt.</w:t>
      </w:r>
    </w:p>
    <w:p>
      <w:r>
        <w:rPr>
          <w:b/>
        </w:rPr>
        <w:t>E. 7.1</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Der Beschwerdeführer vermag kein konkretes und ernsthaftes Risiko darzutun, die Behörden würden sich weigern, ihn aufzunehmen und einen allfälligen Antrag auf internationalen Schutz unter Einhaltung der Regeln der Verfahrensrichtlinie zu prüfen. Den Akten sind denn auch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Behörden haben seiner Aufnahme explizit zugestimmt. Ausserdem hat er nicht dargetan, die ihn bei einer Rückführung erwartenden Bedingungen seien derart schlecht, dass sie zu einer Verletzung von Art. 4 der EU-Grundrechtecharta, Art. 3 EMRK oder Art. 3 Folterkonvention (SR 0.105) führen könnten. Bei einer allfälligen vorübergehenden Einschränkung wäre er nötigenfalls gehalten, sich an die dortigen Behörden zu wenden und die ihm zustehenden Aufnahmebedingungen auf dem Rechtsweg einzufordern (vgl. Art. 26 Aufnahmerichtlinie). Dies gilt auch in Bezug auf das geltend gemachte Verhalten seitens der kroatischen Beamten, das sich im Übrigen auf Vorkommnisse nach seiner illegalen Einreise und nicht auf den Aufenthalt in den dortigen Aufenthaltsstrukturen bezieht. Schliesslich ist festzuhalten, dass allfällige psychische Probleme des Beschwerdeführers angesichts der geschilderten Erlebnisse leider nicht überraschen. Es sind indes keine Hinweise auf unverzüglich behandlungsbedürftige Beeinträchtigungen ersichtlich (vgl. nachstehend E. 7.2).</w:t>
      </w:r>
    </w:p>
    <w:p>
      <w:r>
        <w:rPr>
          <w:b/>
        </w:rPr>
        <w:t>E. 7.2.1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das Urteil Savran gegen Dänemark vom 7. Dezember 2021, Grosse Kammer, 57467/15, §§ 121 ff.).</w:t>
      </w:r>
    </w:p>
    <w:p>
      <w:r>
        <w:rPr>
          <w:b/>
        </w:rPr>
        <w:t>E. 7.2.2</w:t>
      </w:r>
    </w:p>
    <w:p>
      <w:r>
        <w:t>Betreffend den Gesundheitszustand des Beschwerdeführers lässt sich den vorinstanzlichen Akten entnehmen, dass es ihm seinen Angaben zufolge (Nennung gesundheitliche Beschwerden und bisherige Behandlungen). Weitere gesundheitliche Beschwerden sind dem Gesundheitsdienst nicht bekannt (vgl. SEM act. 1323448-18/1 und act. 1323448-19/1).</w:t>
      </w:r>
    </w:p>
    <w:p>
      <w:r>
        <w:rPr>
          <w:b/>
        </w:rPr>
        <w:t>E. 7.2.3</w:t>
      </w:r>
    </w:p>
    <w:p>
      <w:r>
        <w:t>Die erwähnten Beschwerden sind aufgrund der Aktenlage nicht derart schwerwiegend, dass davon ausgegangen werden müsste, der Beschwerdeführer könnte nicht auch in Kroatien adäquat behandelt werden, wo grundsätzlich eine durchaus ausreichende medizinische Infrastruktur zur Verfügung steht (vgl. insbes. Referenzurteil E-1488/2020 a.a.O. E. 10.2, statt vieler das Urteil BVGer E-2952/2023 vom 31. Mai 2023 E. 7.3, je m.w.H.). Nebst den staatlichen Einrichtungen bestehen in Kroatien auch Angebote von Nichtregierungsorganisationen für die psychische Betreuung. Es kann davon ausgegangen werden, dass dem Beschwerdeführer eine angemessene medizinische Versorgung und eine allenfalls nötige psychiatrische und/oder psychologische Therapie zur Verfügung stehen wird (vgl. statt vieler: Urteil des BVGer F-663/2023 vom 17. Januar 2024 E. 4.3 m.w.H.). Es gibt keine Anhaltspunkte dafür, dass ihm dort nach einer Überstellung eine allenfalls erforderliche medizinische Behandlung verweigert würde, zumal die Mitgliedstaaten zur entsprechenden Erbringung verpflichtet sind (vgl. Art. 26 Aufnahmerichtlinie). Vor diesem Hintergrund kann auf die Nachforderung von zusätzlichen medizinischen Berichten respektive Behandlungen verzichtet werden (antizipierte Beweiswürdigung; vgl. BVGE 2008/24 E. 7.2 S. 357). Insgesamt droht keine Verletzung von Art. 3 EMRK, weshalb die Schweiz nicht zum Selbsteintritt nach Art. 17 Abs. 1 Dublin-III-VO verpflichtet ist.</w:t>
      </w:r>
    </w:p>
    <w:p>
      <w:r>
        <w:rPr>
          <w:b/>
        </w:rPr>
        <w:t>E. 7.2.4</w:t>
      </w:r>
    </w:p>
    <w:p>
      <w:r>
        <w:t>Aufgrund der konkreten Ausgangslage ist es nicht angezeigt, Vor-instanz zu verpflichten, bei den kroatischen Behörden individuelle Garantien hinsichtlich Unterkunft, Nahrung und adäquater medizinischer Versorgung einzuholen. Der entsprechende Eventualantrag (Rechtsbegehren Ziff. 4) ist abzuweisen.</w:t>
      </w:r>
    </w:p>
    <w:p>
      <w:r>
        <w:rPr>
          <w:b/>
        </w:rPr>
        <w:t>E. 7.3</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8.1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w:t>
      </w:r>
    </w:p>
    <w:p>
      <w:r>
        <w:rPr>
          <w:b/>
        </w:rPr>
        <w:t>E. 8.2</w:t>
      </w:r>
    </w:p>
    <w:p>
      <w:r>
        <w:t>Nach dem Gesagten bleibt Kroatien der für die Behandlung des Asylgesuchs des Beschwerdeführers zuständige Mitgliedstaat gemäss Dublin-III-VO.</w:t>
      </w:r>
    </w:p>
    <w:p>
      <w:r>
        <w:rPr>
          <w:b/>
        </w:rPr>
        <w:t>E. 9</w:t>
      </w:r>
    </w:p>
    <w:p>
      <w:r>
        <w:t>Das SEM ist zu Recht in Anwendung von Art. 31a Abs. 1 Bst. b AsylG auf das Asylgesuch nicht eingetreten. Die Überstellung nach Kroatien wurde in Anwendung von Art. 44 AsylG ebenfalls zu Recht angeordnet.</w:t>
      </w:r>
    </w:p>
    <w:p>
      <w:r>
        <w:rPr>
          <w:b/>
        </w:rPr>
        <w:t>E. 10</w:t>
      </w:r>
    </w:p>
    <w:p>
      <w:r>
        <w:t>Die Beschwerde ist abzuweisen und die Verfügung des SEM zu bestätigen.</w:t>
      </w:r>
    </w:p>
    <w:p>
      <w:r>
        <w:rPr>
          <w:b/>
        </w:rPr>
        <w:t>E. 11</w:t>
      </w:r>
    </w:p>
    <w:p>
      <w:r>
        <w:t>Mit dem Entscheid in der Hauptsache sind die Gesuche um Erteilung der aufschiebenden Wirkung und um Verzicht auf die Erhebung eines Kostenvorschusses gegenstandslos geworden. Der am 13. Mai 2024 verfügte einstweilige Vollzugsstopp fällt mit dem vorliegenden Urteil dahin.</w:t>
      </w:r>
    </w:p>
    <w:p>
      <w:r>
        <w:rPr>
          <w:b/>
        </w:rPr>
        <w:t>E. 12</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ihm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