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F-2919/2014 vom 28. Oktober 2016</w:t>
      </w:r>
    </w:p>
    <w:p>
      <w:r>
        <w:t>Bundesverwaltungsgericht, 2016-10-28, DE</w:t>
      </w:r>
    </w:p>
    <w:p>
      <w:r>
        <w:rPr>
          <w:b/>
        </w:rPr>
        <w:t xml:space="preserve">Quelle: </w:t>
      </w:r>
      <w:r>
        <w:t>https://mcp.opencaselaw.ch/entscheid/bvger_F-2919_2014</w:t>
      </w:r>
    </w:p>
    <w:p>
      <w:r>
        <w:t>FR: TAF F-2919/2014 du 28 octobre 2016</w:t>
      </w:r>
    </w:p>
    <w:p>
      <w:r>
        <w:t>IT: TAF F-2919/2014 del 28 ottobre 2016</w:t>
      </w:r>
    </w:p>
    <w:p>
      <w:pPr>
        <w:pStyle w:val="Heading2"/>
      </w:pPr>
      <w:r>
        <w:t>Regeste</w:t>
      </w:r>
    </w:p>
    <w:p>
      <w:r>
        <w:t>Reisedokumente für ausländische Personen (Übriges)</w:t>
      </w:r>
    </w:p>
    <w:p>
      <w:pPr>
        <w:pStyle w:val="Heading2"/>
      </w:pPr>
      <w:r>
        <w:t>Erwägungen</w:t>
      </w:r>
    </w:p>
    <w:p>
      <w:r>
        <w:rPr>
          <w:b/>
        </w:rPr>
        <w:t>E. 8</w:t>
      </w:r>
    </w:p>
    <w:p>
      <w:r>
        <w:t>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und die Beschwerde ist daher abzuweisen. 9.Dem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