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F-2892/2017 vom 30. Mai 2017</w:t>
      </w:r>
    </w:p>
    <w:p>
      <w:r>
        <w:t>Bundesverwaltungsgericht, 2017-05-30, FR</w:t>
      </w:r>
    </w:p>
    <w:p>
      <w:r>
        <w:rPr>
          <w:b/>
        </w:rPr>
        <w:t xml:space="preserve">Quelle: </w:t>
      </w:r>
      <w:r>
        <w:t>https://mcp.opencaselaw.ch/entscheid/bvger_F-2892_2017</w:t>
      </w:r>
    </w:p>
    <w:p>
      <w:r>
        <w:t>FR: TAF F-2892/2017 du 30 mai 2017</w:t>
      </w:r>
    </w:p>
    <w:p>
      <w:r>
        <w:t>IT: TAF F-2892/2017 del 30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F-2892/2017 Arrêt du 30 mai 2017 Composition Claudia Cotting-Schalch, juge unique, avec l'approbation de Jenny de Coulon Scuntaro, juge ; Georges Fugner, greffier. Parties A._______, né le (...), Cameroun, recourant, contre Secrétariat d'Etat aux migrations SEM, Quellenweg 6, 3003 Bern, autorité inférieure. Objet Asile (non-entrée en matière / procédure Dublin) et renvoi ; décision du SEM du 10 mai 2017 / N (......) Vu la demande d'asile déposée en Suisse par A._______ en date du 21 avril 2017, les investigations entreprises par le Secrétariat d'Etat aux migrations (ci-après : SEM) sur la base d'une comparaison dactyloscopique avec l'unité centrale du système « Eurodac », desquelles il ressort que l'intéressé a déposé une demande d'asile en Italie le 20 octobre 2016, l'audition sur les données personnelles (audition sommaire) du 25 avril 2017, au cours de laquelle l'intéressé, ressortissant camerounais, a expliqué qu'il n'avait déployé aucune activité politique ou religieuse et n'avait eu aucun problème avec les autorités de son pays, mais qu'il avait été victime d'actes de magie noire de la part de sa belle-mère, qu'il avait été ensuite chassé de son domicile par son père, avait vécu quelque temps en Guinée Equatoriale, puis en Algérie et s'était finalement embarqué sur un zodiac en Libye et était arrivé le 30 juillet 2016 en Italie, où il avait déposé une demande d'asile le 20 octobre 2016, les déterminations de A._______ quant au prononcé éventuel, par le SEM, d'une décision de non-entrée en matière à son encontre, ainsi que de son éventuel transfert vers l'Italie, pays potentiellement responsable pour traiter sa demande d'asile, vu sa demande de protection déposée dans ce pays le 20 octobre 2016, déterminations dans lesquelles le prénommé a exposé que les conditions de vie étaient difficiles en Italie, qu'il ne voulait pas retourner dans ce pays, et que, s'agissant d'éventuels problèmes de santé, il souffrait depuis sa naissance de problèmes respiratoires de nature indéterminée, la requête aux fins de reprise en charge de l'intéressé, adressée par le SEM aux autorités italiennes compétentes, le 27 avril 2017,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les autorités italiennes, le 10 mai 2017, du transfert de A._______ sur leur territoire, la décision du 10 mai 2017, notifiée le 17 mai suivant, par laquelle le SEM, se fondant sur l'art. 31a al. 1 let. b LAsi (RS 142.31), n'est pas entré en matière sur la demande d'asile de l'intéressé, a prononcé le transfert de ce dernier vers l'Italie et a ordonné l'exécution de cette mesure, constatant l'absence d'effet suspensif à un éventuel recours, le recours que A._______ a déposé contre cette décision, le 22 mai 2017 (date du sceau postal), auprès du Tribunal administratif fédéral(ci-après : le Tribunal), dans lequel il a conclu à la « protection international », en demandant d'être protégé « vu les persécutions donc la magie noire m'impose », la réception du dossier de première instance par le Tribunal, le 24 mai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 Eurodac », que A._______ a déposé une demande d'asile en Italie le 20 octobre 2016, qu'en date du 27 avril 2017, le Secrétariat d'Etat a dès lors soumis aux autorités italiennes compétentes, dans le délai de deux mois fixé à l'art. 23 par. 2 du règlement Dublin III, une requête aux fins de reprise en charge de l'intéressé, fondée sur l'art. 18 par. 1 let. b du règlement Dublin III, que le 10 mai 2017, les autorités italiennes ont expressément accepté de reprendre en charge A._______ sur la base de la même disposition, que la compétence de l'Italie pour traiter la demande d'asile de l'intéressé est ainsi donnée, que ce point n'est pas contesté par l'intéressé, que, dans son recours du 22 mai 2017, A._______ s'est en effet limité à requérir la « protection international », en demandant d'être protégé « vu les persécutions donc la magie noire m'impose », qu'il n'a par contre pas exposé de motifs spécifiques relatifs à son transfert en Italie, qu'en l'occurrence, l'art. 3 par. 2 al. 2 du règlement Dublin III n'est pas applicable, dans la mesure où qu'il n'y a aucune raison de croire qu'il existe en Italie des défaillances systémiques dans la procédure d'asile et les conditions d'accueil des demandeurs, qui entraînent un risque de traitement inhumain ou dégradant au sens de l'art. 4 de la CharteUE, qu'il convient de rappeler que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qu'en l'espèce, A._______ n'a nullement établi l'existence d'un risque concret et avéré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ressort tout au plus des propos qu'il a tenus lors de l'audition sommaire du 25 avril 2017 que les conditions de vie étaient difficiles en Italie, qu'invité à fournir les motifs spécifiques s'opposant à son retour dans ce pays, le recourant s'est borné à déclarer qu'il ne voulait pas retourner en Italie, qu'en définitive le recourant n'a d'aucune manière démontré qu'il pourrait être exposé en cas de transfert vers Italie à des traitements contraires aux obligations internationales liant la Suisse, qu'en tout état de cause,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Claudia Cotting-Schalch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