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F-2867/2022 vom 6. Juli 2022</w:t>
      </w:r>
    </w:p>
    <w:p>
      <w:r>
        <w:t>Bundesverwaltungsgericht, 2022-07-06, FR</w:t>
      </w:r>
    </w:p>
    <w:p>
      <w:r>
        <w:rPr>
          <w:b/>
        </w:rPr>
        <w:t xml:space="preserve">Quelle: </w:t>
      </w:r>
      <w:r>
        <w:t>https://mcp.opencaselaw.ch/entscheid/bvger_F-2867_2022</w:t>
      </w:r>
    </w:p>
    <w:p>
      <w:r>
        <w:t>FR: TAF F-2867/2022 du 6 juillet 2022</w:t>
      </w:r>
    </w:p>
    <w:p>
      <w:r>
        <w:t>IT: TAF F-2867/2022 del 6 luglio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F-2867/2022 Arrêt du 6 juillet 2022 Composition Claudia Cotting-Schalch, juge unique, avec l'approbation de Simon Thurnheer, juge ; Duc Cung, greffier. Parties A._______, née le (...), Guinée, recourante, contre Secrétariat d'Etat aux migrations SEM, Quellenweg 6, 3003 Berne, autorité inférieure. Objet Asile (non-entrée en matière / procédure Dublin) et renvoi ; décision du SEM du 22 juin 2022 / N (...). Vu la demande d'asile déposée en Suisse par A._______ le 21 mars 2022, les investigations diligentées par le Secrétariat d'Etat aux migrations (ci-après : le SEM), sur la base d'une comparaison dactyloscopique avec l'unité centrale du système européen « Eurodac » et d'informations fournies par les autorités espagnoles compétentes, desquelles il ressort que la prénommée a été interpellée en Espagne le 12 février 2022 (date enregistrée tardivement dans « Eurodac » : 22 mars 2022), le mandat de représentation signé par l'intéressée en faveur de Caritas Suisse le 29 mars 2022 (art. 102f et 102h al. 1 LAsi [RS 142.31]), l'enregistrement des données personnelles de la requérante en date du 30 mars 2022, sans audition sommaire (EDP) à cet effet, au sens de l'art. 26 al. 3 LAsi, les documents médicaux versés au dossier de première instance, soit le rapport médical du 8 avril 2022 (douleurs au talon et au dos ; cf. pièce SEM 17), les journaux de soins des 2 et 4 avril 2022 (hospitalisation en raison d'un risque suicidaire ; cf. pièces SEM 19 et 20), le rapport du 26 avril 2022 sur l'hospitalisation du 1er au 5 avril 2022 (réaction aigue à un facteur de stress, F43.0 ; cf. pièce SEM 29) et le rapport médical succinct du 25 mai 2022 (examen gynécologique pour des troubles menstruels ; cf. pièce SEM 25), l'entretien individuel du 3 mai 2022, concernant la possible compétence de l'Espagne pour le traitement de sa demande d'asile ainsi que l'établissement des faits médicaux, au cours duquel A._______ a notamment déclaré être arrivée en Espagne après être passée par le B._______ ; que la personne qui l'aurait amenée de l'Espagne vers la Suisse l'aurait violée et frappée ; qu'ainsi, elle a déclaré préférer se suicider plutôt que retourner en Espagne ; que, s'agissant de sa situation médicale, la prénommée a expliqué avoir un problème au talon et à l'oreille gauche, des douleurs au dos ainsi que des cicatrices aux fesses et avoir été hospitalisée en Suisse en raison de pensées suicidaires survenues face à l'éventualité d'un transfert en Espagne, la requête aux fins de prise en charge de l'intéressée, présentée par le SEM aux autorités espagnoles compétentes le 11 mai 2022 et basée sur l'art. 13 par.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du 19 mai 2022, par laquelle dites autorités ont accepté la prise en charge de la requérante en vertu de la même disposition, la décision du 22 juin 2022, notifiée le lendemain, par laquelle le Secrétariat d'Etat, se fondant sur l'art. 31a al. 1 let. b LAsi, n'est pas entré en matière sur la demande d'asile de A._______, a prononcé son transfert vers l'Espagne et a ordonné l'exécution de cette mesure, constatant l'absence d'effet suspensif à un éventuel recours, la résiliation du mandat de représentation par Caritas Suisse en date du 27 juin 2022 (art. 102h al. 4 LAsi), le recours interjeté, le 30 juin 2022, contre cette décision auprès du Tribunal administratif fédéral (ci-après : le Tribunal ou TAF), par lequel la prénommée a demandé, à titre préalable, le prononcé de mesures superprovisionnelles (art. 56 PA [RS 172.021]), l'octroi de l'effet suspensif (art. 107a al. 2 LAsi), la dispense du versement d'une avance de frais (art. 63 al. 4 PA), l'assistance judiciaire partielle (art. 65 al. 1 PA) et la désignation d'un mandataire d'office (art. 102m al. 1 let. a LAsi) ; que, sur le fond, elle a conclu à l'annulation de la décision attaquée et, à titre principal, à l'entrée en matière sur sa demande d'asile ou, subsidiairement, au renvoi de la cause à l'autorité intimée, les moyens de preuve joints au recours, soit deux actes émis par les autorités espagnoles, trois photographies ainsi que plusieurs documents médicaux, dont certains ne figurent pas au dossier du SEM, à savoir le certificat médical et l'avis de sortie du 5 avril 2022 au sujet de l'hospitalisation précitée, les prescriptions de physiothérapie et l'ordonnance médicale du 8 avril 2022 ainsi que la feuille de sortie Medic-Help du 4 mai 2022 pour un rendez-vous de physiothérapie en lien avec les problèmes au talon et au dos, l'ordonnance médicale du 25 mai 2022 établie à la suite de la consultation gynécologique susmentionnée et le protocole de médicament faisant état de la médication prescrite, la lettre d'introduction Medic-Help du 21 juin 2022 pour un premier entretien, le 1er juillet suivant, à cause de problèmes d'insomnie, l'ordonnance du 1er juillet 2022, par laquelle la juge instructeure a suspendu l'exécution du transfert de la recourante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l'intéressée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l'occurrence, les investigations entreprises par le SEM ont permis d'établir, notamment après consultation de l'unité centrale du système européen « Eurodac », que A._______ se trouvait clandestinement en Espagne le 12 février 2022, après avoir quitté la Guinée et avant de poursuivre son parcours migratoire à destination de la Suisse, où elle a déposé une demande d'asile le 21 mars suivant, qu'ainsi, et dans la mesure où aucun des critères de compétence retenus aux art. 8 à 12 RD III n'est réalisé en l'espèce, c'est à juste titre que l'autorité intimée a fait application de celui énoncé à l'art. 13 par. 1 RD III, disposition en vertu de laquelle, lorsqu'il est établi que le demandeur a franchi irrégulièrement la frontière d'un Etat membre dans lequel il est entré en venant d'un Etat tiers, cet Etat membre est responsable de l'examen de la demande de protection internationale, que, le 11 mai 2022, le Secrétariat d'Etat a dès lors soumis aux autorités espagnoles compétentes, dans le délai fixé à l'art. 21 par. 1 RD III, une requête aux fins de prise en charge de la prénommée, fondée sur l'art. 13 par. 1 RD III, qu'en date du 19 mai 2022, soit dans le délai fixé par l'art. 22 par. 1 RD III, lesdites autorités ont expressément accepté de prendre en charge l'intéressée, sur la base de la disposition invoquée par le SEM, que l'Espagne a ainsi reconnu sa compétence pour traiter la demande d'asile de la recourante, point qui n'est du reste pas contesté, que, cela étant, au vu de l'art. 3 par. 2 al. 2 RD III, il y a lieu tout d'abord d'examiner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cela n'est manifestement pas le cas s'agissant de l'Espagne, que, partant, l'application de cette disposition ne se justifie pas en l'espèce, l'intéressée ne le soutenant du reste pas, qu'en revanche, la recourante s'est opposée à son transfert vers l'Espagne en soutenant avoir été forcée par les autorités espagnoles à donner ses empreintes, y avoir été violée de manière brutale, avoir reçu un ordre de quitter le territoire et que les conditions de vie y sont déplorables ; qu'elle a également fait valoir avoir été agressée et violée antérieurement à son arrivée dans ce pays, au cours de son parcours migratoire, et nécessiter un suivi médical, que, ce faisant, elle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n'ayant pas formellement sollicité l'asile lors de son séjour en Espagne, il incombera en premier lieu à la recourante, à son retour sur place, de déposer, dans les meilleurs délais, une demande d'asile auprès des autorités espagnoles compétentes et de se conformer à leurs instructions, ce qui lui permettra de bénéficier des prestations prévues par la directive Accueil, que, par ailleurs, l'intéressée n'a fourni aucun élément concret susceptible d'établir que les autorités espagnoles refuseraient de la prendre en charge et d'examiner sa demande de protection internationale, une fois qu'elle l'aura déposée, ni qu'elles ne respecteraient pas le principe de non-refoulement, et donc failliraient à leurs obligations internationales en la renvoyant dans un pays où sa vie, son intégrité corporelle ou sa liberté seraient sérieusement menacées, ou encore d'où elle risquerait d'être astreinte à se rendre dans un tel pays, que, concernant les deux documents espagnols joints au recours, par lesquels le renvoi de la recourante vers la Guinée a été prononcé, le Tribunal relève qu'ils remontent au 12 février 2022, ont été rendus à la suite de son entrée illégale sur le territoire espagnol et que le dépôt d'une demande d'asile en Espagne prévaudra, qu'en outre, l'intéressée n'a pas démontré ni même rendu vraisemblable que ses conditions d'existence en Espagne revêtiraient un tel degré de pénibilité et de gravité qu'elles seraient constitutives d'un traitement contraire à l'art. 3 CEDH ou encore à l'art. 3 Conv. torture, qu'en particulier, elle n'a pas apporté d'indices objectifs, concrets et sérieux qu'elle serait elle-même privée durablement, une fois qu'elle aura déposé une demande d'asile en Espagne (à la différence de son premier séjour sur place), de tout accès à des conditions matérielles minimales d'accueil prévues par la directive Accueil et qu'elle ne pourrait pas bénéficier de l'aide dont elle pourrait avoir besoin pour faire valoir ses droits, que, sans vouloir minimiser le traumatisme enduré par la recourante lors de son parcours migratoire, le Tribunal relève, concernant sa crainte d'avoir à nouveau affaire à la personne l'ayant violée, que l'Espagne est un Etat de droit et que rien ne laisse à penser que les autorités de ce pays ne lui offriraient pas une protection adéquate, au cas où elle en ferait la demande ; que, tel que relevé par le SEM, l'intéressée pourra donc sans autre s'adresser aux autorités policières ou judiciaires compétentes en cas de besoin, qu'en outre, l'Espagne ayant ratifié la Convention du 16 mai 2005 sur la lutte contre la traite des êtres humains (RS 0.311.543), l'intéressée pourra, le cas échéant, également s'en prévaloir pour faire valoir ses droits devant les autorités espagnoles compétentes, en particulier en lien avec les sévices qu'elle a allégué avoir subis dans ce pays, que, s'agissant des problèmes de santé de la recourante,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il ressort du dossier que A._______ souffre de problèmes au talon, au dos et à l'oreille gauche, a été hospitalisée cinq jours en raison d'une réaction aigue à un facteur de stress (F43.0) et présente des lésions génitales, dont des séquelles d'un probable viol, et des cicatrices sur les fesses, que rien ne permet toutefois d'inférer que la prénommée ne serait pas apte à voyager ou que son transfert en Espagne représenterait un danger concret pour sa santé, qu'en relation avec l'hospitalisation en Suisse, il sied de relever qu'en raison d'un malentendu, l'intéressée pensait venir « à l'hôpital pour avoir une évaluation de son problème d'audition », mais qu'elle avait, en réalité, été convoquée à la suite de ses propos, selon lesquels elle préférait mourir plutôt que retourner en Espagne (cf. rapport d'hospitalisation du 26 avril 2022, p. 1), que, si elle a finalement accepté d'être hospitalisée, elle a toujours « ni[é] la présence d'une idéation suicidaire » et « aucun risque suicidaire n'a été objectivé pendant l'hospitalisation » (cf. ledit rapport, p. 1 s.), qu'en outre, aucun traitement psychopharmacologique ne lui a été prescrit à sa sortie et, malgré les allégations formulées à l'appui du recours, il ne ressort pas du dossier qu'un suivi psychologique ait été mis en place pour ce motif postérieurement, que, par ailleurs,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que le Tribunal est certes conscient de l'impact de la décision de non-entrée en matière du SEM et du stress lié au transfert sur l'état de santé psychique de la recourante, ce d'autant plus vers un pays où elle a exposé avoir été violée et alors qu'elle a été hospitalisée il y a trois mois dans le contexte d'un risque suicidaire, qu'ainsi, il appartiendra aux autorités d'exécution du transfert de vérifier les éventuelles mesures d'accompagnement qu'impose l'état de santé de l'intéressée, de manière à prévenir, le cas échéant, tout acte d'auto-agression de sa part, et aux éventuels thérapeutes qui la suivent de la préparer à la perspective de ce transfert, qu'en tout état de cause, l'Espagne, qui est liée par la directive Accueil et qui dispose à l'évidence de structures médicales comparables à la Suisse (cf. arrêts du TAF D-2684/2022 du 24 juin 2022 ; D-1868/2022 du 26 avril 2022),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c'est à juste titre que le SEM a retenu que les problèmes de santé de la recourante n'apparaissaient pas d'une gravité telle que son transfert en Espagne serait illicite au sens restrictif de la jurisprudence précitée, que, dans le cas où l'intéressée devait avoir besoin de soins particuliers au moment de son transfert vers l'Espagne, il lui appartiendra d'en informer les autorités suisses chargées de l'exécution de cette mesure ; que, le cas échéant, il incombera à celles-ci de transmettre, sous une forme appropriée, aux autorités espagnoles les renseignements permettant une éventuelle prise en charge médicale spécifique (art. 31 et 32 RD III), qu'au demeurant, si - après son transfert en Espagne - l'intéressée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adéquates (art. 26 directive Accueil), que, par conséquent, le transfert de la recourante vers l'Espagne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l'Espagne,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de la recourante, conformément à l'art. 63 al. 1 PA et aux art. 2 et 3 let. a FITAF (RS 173.320.2). (dispositif page suivante) le Tribunal administratif fédéral prononce : 1. Le recours est rejeté. 2. La requête d'assistance judiciaire partielle et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