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F-285/2017 vom 20. Januar 2017</w:t>
      </w:r>
    </w:p>
    <w:p>
      <w:r>
        <w:t>Bundesverwaltungsgericht, 2017-01-20, DE</w:t>
      </w:r>
    </w:p>
    <w:p>
      <w:r>
        <w:rPr>
          <w:b/>
        </w:rPr>
        <w:t xml:space="preserve">Quelle: </w:t>
      </w:r>
      <w:r>
        <w:t>https://mcp.opencaselaw.ch/entscheid/bvger_F-285_2017</w:t>
      </w:r>
    </w:p>
    <w:p>
      <w:r>
        <w:t>FR: TAF F-285/2017 du 20 janvier 2017</w:t>
      </w:r>
    </w:p>
    <w:p>
      <w:r>
        <w:t>IT: TAF F-285/2017 del 20 gennaio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F-285/2017 Urteil vom 20. Januar 2017 Besetzung Einzelrichter Martin Kayser, mit Zustimmung von Richterin Barbara Balmelli; Gerichtsschreiberin Karin Schnidrig. Parteien A._______, geboren am (...), alias B._______, geboren am (...), alias C._______, geboren am (...), Irak, zurzeit Untersuchungs- und Strafgefängnis, (...), Beschwerdeführer, gegen Staatssekretariat für Migration SEM, Quellenweg 6, 3003 Bern, Vorinstanz. Gegenstand Nichteintreten auf Asylgesuch und Wegweisung (Dublin-Verfahren); Verfügung des SEM vom 27. Dezember 2016 / N (...). Das Bundesverwaltungsgericht stellt fest, dass der Beschwerdeführer eigenen Angaben zufolge sein Heimatland im November 2014 verliess und am 15. November 2016 via D._______, E._______, F._______, G._______ und Deutschland illegal in die Schweiz einreiste, wo er gleichentags im Empfangs- und Verfahrenszentrum H._______ um Asyl nachsuchte, dass die Vorinstanz ihn am 22. November 2016 zur Person befragte und ihm dabei gestützt auf seine Aussagen und den Eurodac-Treffer das rechtliche Gehör zur Zuständigkeit Deutschlands zur Durchführung des Asyl- und Wegweisungsverfahrens gewährte, dass er diesbezüglich erklärte, eine Wegweisung nach Deutschland bedeute, dass er in den Irak zurückgeschickt werde, dass er nicht dorthin gehen könne, weil er wegen Problemen geflüchtet sei, dass sein Asylgesuch in Deutschland schon abgelehnt worden sei, weshalb er in die Schweiz gekommen sei (vgl. Befragungsprotokoll vom 22. November 2016, A7 S. 9 und 10 Ziff. 8.01), dass die Vorinstanz die deutschen Behörden am 19. Dezember 2016 um Übernahme des Beschwerdeführers gestützt auf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ersuchte, dass die deutschen Behörden dem Übernahmeersuchen der Vorinstanz am 23. Dezember 2016 gestützt auf Art. 18 Abs. 1 Bst. b Dublin-III-VO zustimmten, dass das SEM mit Verfügung vom 27. Dezember 2016 - eröffnet am 10. Januar 2017 - in Anwendung von Art. 31a Abs. 1 Bst. b AsylG (SR 142.31) auf das Asylgesuch des Beschwerdeführers vom 15. November 2016 nicht eintrat, die Wegweisung nach Deutschland verfügte, den Beschwerdeführer - unter Androhung von Zwangsmitteln im Unterlassungsfall - aufforderte, die Schweiz am Tag nach Ablauf der Beschwerdefrist zu verlassen, den Kanton I._______ mit dem Vollzug der Wegweisung beauftragte, dem Beschwerdeführer die editionspflichtigen Akten gemäss Aktenverzeichnis aushändigte und feststellte, eine allfällige Beschwerde gegen die Verfügung habe keine aufschiebende Wirkung, dass das zuständige Migrationsamt mit Verfügung vom 10. Januar 2017 gestützt auf Art. 76a Abs. 3 Bst. c AuG (SR 142.20) die Ausschaffungshaft des Beschwerdeführers anordnete, dass der Beschwerdeführer mit Eingabe vom 12. Januar 2017 (Poststempel vom 13. Januar 2017) gegen die Verfügung des SEM vom 27. Dezember 2016 beim Bundesverwaltungsgericht Beschwerde erhob und dabei sinngemäss beantragte, es sei auf sein Asylgesuch einzutreten und von einer Wegweisung nach Deutschland abzusehen, dass auf die Beschwerdebegründung - soweit entscheidrelevant - in den nachfolgenden Erwägungen einzugehen ist, dass der zuständige Instruktionsrichter mit Telefax vom 17. Januar 2017 gestützt auf Art. 56 VwVG den Vollzug der Überstellung per sofort einstweilen aussetzte, dass die vorinstanzlichen Akten am 18. Januar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48 Abs. 1 VwVG), dass somit auf die frist- und formgerecht eingereichte Beschwerde einzutreten ist (Art. 108 Abs. 2 und Art. 105 AsylG i.V.m. Art. 52 Abs. 1 VwVG), dass sich das Verfahren nach dem VwVG, dem VGG und dem BGG richtet, soweit das VGG und das AsylG nichts anderes bestimmen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der europäischen Fingerabdruck-Datenbank (Zentraleinheit Eurodac) ergab, dass der Beschwerdeführer am 15. April 2015 in Deutschland ein Asylgesuch eingereicht hat, dass die deutschen Behörden am 23. Dezember 2016 das im Sinne von Art. 18 Abs. 1 Bst. d Dublin-III-VO gestellte Übernahmeersuchen des SEM vom 19. Dezember 2016 gestützt auf Art. 18 Abs. 1 Bst. b Dublin-III-VO guthiessen, dass die grundsätzliche Zuständigkeit Deutschlands zur Durchführung des Asyl- und Wegweisungsverfahrens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der Rechtsmitteleingabe eine Auseinandersetzung mit den vorinstanzlichen Erwägungen vermissen lässt, dass er lediglich geltend macht, er sei in die Schweiz gekommen, weil er in Deutschland einen Negativentscheid betreffend sein dort gestelltes Asylgesuch erhalten habe, dass die Situation im Irak für ihn immer noch sehr gefährlich sei, weshalb er sich wünsche, sein Fall werde nochmals beurteilt, dass der Beschwerdeführer mit seinen Vorbringen implizit die Anwendung von Art. 17 Abs. 1 Dublin-III-VO respektive Art. 29a Abs. 3 AsylV 1 fordert, dass es keine wesentlichen Gründe für die Annahme gibt, das Asylverfahren und die Aufnahmebedingungen für Antragsteller in Deutschland würden systemische Schwachstellen im Sinne von Art. 3 Abs. 2 Sätze 2 und 3 Dublin-III-VO aufweisen,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den Akten keine Gründe für die Annahme zu entnehmen sind, Deutschland werde vorliegend den Grundsatz des Non-Refoulement missachten und den Beschwerdeführer zur Ausreise in ein Land zwingen, in dem sein Leib, sein Leben oder seine Freiheit aus einem Grund nach Art. 3 Abs. 1 AsylG gefährdet ist oder in dem er Gefahr laufen würde, zur Ausreise in ein solches Land gezwungen zu werden, dass nicht davon auszugehen ist, die deutschen Behörden würden ihn in seine Heimat zurückschaffen, ohne zuvor seine Asylgründe geprüft zu haben und das Non-Refoulement-Gebot einzuhalten, weshalb er aus seiner Befürchtung, von Deutschland in den Irak weggewiesen zu werden, nichts für sich ableiten kann, dass der Beschwerdeführer ausserdem nicht dargetan hat, die ihn bei einer Rückführung erwartenden Bedingungen in Deutschland seien derart schlecht, dass sie zu einer Verletzung von Art. 3 EMRK oder Art. 3 FoK führen könnten, dass er auch nicht konkret dargelegt hat, Deutschland würde ihm dauerhaft die ihm gemäss Aufnahmerichtlinie zustehenden minimalen Lebensbedingungen vorenthalten, dass es ihm bei einer allfälligen vorübergehenden Einschränkung offensteht, sich an die zuständigen deutschen Behörden zu wenden und die ihm zustehenden Aufnahmebedingungen auf dem Rechtsweg einzufordern (vgl. Art. 26 Aufnahmerichtlinie), dass Dublin-Rückkehrende und verletzliche Personen betreffend Unterbringung von den deutschen Behörden bevorzugt behandelt werden und sich neben den staatlichen Strukturen auch zahlreiche private Hilfsorganisationen der Betreuung von Asylsuchenden und Flüchtlingen annehmen, dass keine konkreten Anhaltspunkte dafür ersichtlich sind, der Beschwerdeführer geriete im Falle einer Rückkehr nach Deutschland wegen der dortigen Aufenthaltsbedingungen in eine existenzielle Notlage, dass er die Möglichkeit hat, sich bei allfälligen Schwierigkeiten an die dafür zuständigen Behörden beziehungsweise karitativen Organisationen zu wenden, dass der Beschwerdeführer bei der Befragung zur Person am 22. November 2016 im Rahmen des rechtlichen Gehörs zu G._______ geltend machte, er habe hier eine Schwester (vgl. A7 S. 9 Ziff. 8.01), dass gestützt darauf zu prüfen ist, ob die Anwesenheit dieser Schwester in der Schweiz einer Überstellung im Rahmen des vorliegenden Dublin-Verfahrens entgegensteht beziehungsweise ob eine Rückführung des Beschwerdeführers nach Deutschland gegen Art. 8 EMRK verstossen würde, dass sich auf den Schutz von Art. 8 EMRK die Mitglieder der Kernfamilie berufen können, mithin die Ehegatten und ihre minderjährigen Kinder, dass Geschwister nicht unter den Schutzbereich dieser Bestimmung fallen, weshalb der Beschwerdeführer daraus nichts zu seinem Vorteil ableiten kann, dass vorliegend auch ein besonderes Abhängigkeitsverhältnis im Sinne von Art. 16 Abs. 1 Dublin-III-VO (wegen Schwangerschaft, eines neugeborenen Kindes, schwerer Krankheit, ernsthafter Behinderung oder hohen Alters) nicht belegt ist, dass im Übrigen das SEM zu Recht festgestellt hat, Deutschland verfüge über eine ausreichende Grundversorgung und sei verpflichtet, dem Beschwerdeführer die erforderliche medizinische Hilfe zu gewährleisten, sollte er diese benötigen, dass zusammenfassend kein konkretes und ernsthaftes Risiko besteht, die Überstellung des Beschwerdeführers nach Deutschland würde gegen Art. 3 EMRK oder andere völkerrechtliche Verpflichtungen der Schweizoder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der Beschwerdeführer aus seinem Wunsch nach einem Verbleib in der Schweiz nichts zu seinen Gunsten abzuleiten vermag, dass mit der Kognitionsbeschränkung anlässlich der Asylgesetzrevision vom 1. Februar 2014 die Angemessenheitskontrolle des Bundesverwaltungsgerichts gemäss Art. 106 Abs. 1 aBst. c AsylG gestrichen wurde und Art. 29a Abs. 3 AsylV 1 eine Kann-Bestimmung darstellt, womit das SEM bei der Ausübung dieses Rechts über einen gewissen Ermessensspielraum verfügt (vgl. BVGE 2015/9 E. 5.6 und 7), dass das Bundesverwaltungsgericht demnach nicht mehr überprüfen kann, ob der Entscheid des SEM, von der Souveränitätsklausel keinen Gebrauch zu machen, im Lichte von Art. 29a Abs. 3 AsylV 1 als unangemessen zu erachten ist, sondern die Prüfung hat sich darauf zu beschränken, ob das SEM seinen Ermessensspielraum korrekt ausgeübt hat, vorausgesetzt es hat von seinem Ermessensspielraum Gebrauch gemacht und dazu den Sachverhalt vollständig erhoben und allen wesentlichen Umständen Rechnung getragen (vgl. BVGE 2015/9 E. 8), dass das SEM in der angefochtenen Verfügung ausführte, in Würdigung der Aktenlage und der geltend gemachten Umstände würden keine Gründe vorliegen, die die Anwendung der Souveränitätsklausel der Schweiz rechtfertigten, dass es diesen Umständen in der angefochtenen Verfügung ausreichend Rechnung getragen hat, dass das SEM innerhalb seines Ermessensspielraums gehandelt hat, welcher im Ergebnis vom Bundesverwaltungsgericht nicht mehr überprüft werden kann, weshalb es sich weiterer Ausführungen zur Frage eines Selbsteintritts enthält, dass das SEM nach dem Gesagten zu Recht in Anwendung von Art. 31a Abs. 1 Bst. b AsylG auf das Asylgesuch des Beschwerdeführers nicht eingetreten ist und - weil er nicht im Besitz einer gültigen Aufenthalts- oder Niederlassungsbewilligung ist - in Anwendung von Art. 44 AsylG seine Überstellung nach Deutschland angeordnet hat (Art. 32 Bst. a AsylV 1), dass im Dublin-Verfahren einzig geprüft wird, welcher Mitgliedstaat für die Durchführung des Asyl- und Wegweisungsverfahrens staatsvertraglich zuständig ist, weshalb das Vorbringen betreffend die Situation im Heimatland des Beschwerdeführers vorliegend nicht zu berücksichtigen ist, dass die Beschwerde in Anbetracht der vorstehenden Erwägungen abzuweisen ist, dass der am 17. Januar 2017 angeordnete Vollzugsstopp mit dem vorliegenden Urteil dahinfällt, dass bei diesem Ausgang des Verfahrens die Kosten von Fr. 600.- (Art. 1 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Martin Kayser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