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F-2855/2021 vom 28. Juni 2021</w:t>
      </w:r>
    </w:p>
    <w:p>
      <w:r>
        <w:t>Bundesverwaltungsgericht, 2021-06-28, FR</w:t>
      </w:r>
    </w:p>
    <w:p>
      <w:r>
        <w:rPr>
          <w:b/>
        </w:rPr>
        <w:t xml:space="preserve">Quelle: </w:t>
      </w:r>
      <w:r>
        <w:t>https://mcp.opencaselaw.ch/entscheid/bvger_F-2855_2021</w:t>
      </w:r>
    </w:p>
    <w:p>
      <w:r>
        <w:t>FR: TAF F-2855/2021 du 28 juin 2021</w:t>
      </w:r>
    </w:p>
    <w:p>
      <w:r>
        <w:t>IT: TAF F-2855/2021 del 28 giugno 2021</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(cf. art. 1 al. 2 et art. 33 let. d LTAF [RS 173.32], applicables par renvoi de l'art. 105 LAsi [RS 142.31], en relation avec l'art. 83 let. d ch. 1 LTF [RS 173.110]). Le recourant a qualité pour recourir ; son recours, qui a été interjeté dans la forme et le délai prescrits, est donc recevable (art. 48 al. 1 et 52 al. 1 PA [RS 172.021], applicables par renvoi de l'art. 37 LTAF et art. 108 al. 3 LAsi).</w:t>
      </w:r>
    </w:p>
    <w:p>
      <w:r>
        <w:rPr>
          <w:b/>
        </w:rPr>
        <w:t>E. 1.2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2</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1et 2 LAsi).</w:t>
      </w:r>
    </w:p>
    <w:p>
      <w:r>
        <w:rPr>
          <w:b/>
        </w:rPr>
        <w:t>E. 3.1</w:t>
      </w:r>
    </w:p>
    <w:p>
      <w:r>
        <w:t>L'autorité inférieure doit examiner,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de l'ordonnance 1 du 1er août 1999 sur l'asile relative à la procédure [OA 1, RS 142.311]). S'il ressort de cet examen qu'un autre Etat est responsable du traitement de la demande d'asile, le SEM rend une décision de non-entrée en matière fondée sur l'art. 31a al. 1 let. b LAsi, après que l'Etat requis a accepté explicitement ou tacitement la prise ou la reprise en charge du requérant d'asile (art. 29a al. 2 OA 1 [cf. ATAF 2017 VI/7 consid. 2.1]). 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3.2</w:t>
      </w:r>
    </w:p>
    <w:p>
      <w:r>
        <w:t>Dans une procédure de reprise en charge (anglais : take back), comme en l'espèce, il n'y a en principe aucun nouvel examen de la compétence selon le chapitre III (cf. ATAF 2017 VI/5 consid. 6.2 et 8.2.1, et réf. cit.). Selon l'art. 18 par. 1 let. d et par. 2 al. 3 RD III, l'Etat membre responsable de l'examen d'une demande de protection internationale en vertu dudit règlement est tenu de reprendre en charge - dans les conditions prévues aux art. 23, 24, 25 et 29 - le demandeur dont la demande a été rejetée et qui a présenté une demande dans un autre Etat membre (notamment) et, lorsque la demande a été rejetée en première instance uniquement, de veiller à ce que la personne concernée ait (ou ait eu) la possibilité de disposer d'un recours effectif au sens de l'art. 46 de la directive Procédure (référence complète: directive 2013/32/UE du Parlement européen et du Conseil du 26 juin 2013 relative à des procédures communes pour l'octroi et le retrait de la protection internationale [refonte], JO L 180/60 du 29.6.2013).</w:t>
      </w:r>
    </w:p>
    <w:p>
      <w:r>
        <w:rPr>
          <w:b/>
        </w:rPr>
        <w:t>E. 3.3</w:t>
      </w:r>
    </w:p>
    <w:p>
      <w:r>
        <w:t>En l'occurrence, les investigations entreprises par le SEM ont révélé, après consultation de l'unité centrale du système européen « Eurodac », que le recourant avait déposé une demande d'asile en Suède le 9 décembre 2015. Fondé sur ce qui précède, le SEM a soumis aux autorités suédoises, dans les délais fixés aux art. 23 par. 2 et art. 24 par. 2 RD III, une requête aux fins de reprise en charge, fondée sur l'art. 18 par. 1 let. b RD III (pce SEM 22). Les autorités suédoises ayant expressément accepté de reprendre en charge l'intéressé le 11 mai 2021 sur la base de l'art. 18 par. 1 let. d (pce SEM 25), elles ont reconnu leur compétence pour le reprendre en charge. Ce point n'est pas contesté par le recourant.</w:t>
      </w:r>
    </w:p>
    <w:p>
      <w:r>
        <w:rPr>
          <w:b/>
        </w:rPr>
        <w:t>E. 4.1</w:t>
      </w:r>
    </w:p>
    <w:p>
      <w:r>
        <w:t>Cela étant, le recourant a contesté la décision du SEM en invoquant qu'il souhaitait demeurer en Suisse auprès de son amie B._______ avec laquelle il comptait se marier prochainement. S'il était renvoyé en Suède, son unité familiale ne serait dès lors pas garantie. En outre, il estimait ne pas être en sécurité en Suède. Depuis 2018, 57 personnes d'ethnie kurde avaient été tuées dans les rues en Suède. Une personne inconnue l'avait blessé par balles dans un parc. Après avoir déposé une plainte auprès des services de police, il n'avait pas obtenu une protection adéquate. Ainsi, s'il devait retourner dans ce pays, sa vie serait en danger.</w:t>
      </w:r>
    </w:p>
    <w:p>
      <w:r>
        <w:rPr>
          <w:b/>
        </w:rPr>
        <w:t>E. 4.2</w:t>
      </w:r>
    </w:p>
    <w:p>
      <w:r>
        <w:t>En premier lieu, le Tribunal relève qu'il n'y a aucune raison de penser qu'il existerait en Suède des défaillances systémiques au sens de l'art. 3 par. 2 RD III, ce que le recourant ne fait d'ailleurs pas valoir (cf. notamment arrêt du TAF F-2439/2020 consid. 5.2).</w:t>
      </w:r>
    </w:p>
    <w:p>
      <w:r>
        <w:rPr>
          <w:b/>
        </w:rPr>
        <w:t>E. 4.3</w:t>
      </w:r>
    </w:p>
    <w:p>
      <w:r>
        <w:t>Ensuite, force est de constater que, par acte du 11 mai 2021, les autorités suédoises ont formellement accepté de reprendre en charge le recourant, en se basant sur l'art. 18 par. 1 let. d RD III, signifiant ainsi au SEM que la demande de protection internationale déposée par l'intéressé en Suède avait été rejetée. Cette circonstance ne fait toutefois pas obstacle au transfert. En effet, comme relevé ci-dessus (consid. 3.2), l'art. 18 par. 2 al. 3 RD III prévoit que, lorsque la demande a été rejetée en première instance uniquement, il appartient à l'Etat membre responsable de veiller à ce que la personne concernée ait (ou ait eu) la possibilité de disposer d'un recours effectif au sens de l'art. 46 de la directive Procédure. Par ailleurs, à supposer que la demande de l'intéressé ait été définitivement rejetée (en instance de recours) par les autorités suédoises, celui-ci conserve la possibilité, en cas de découverte de faits et moyens nouveaux dont il ne pouvait se prévaloir dans le cadre de la procédure ordinaire - en particulier si ceux-ci sont susceptibles de justifier la mise en oeuvre de l'art. 3 CEDH (RS 0.101) - de les invoquer par-devant lesdites autorités dans le cadre d'une procédure extraordinaire.</w:t>
      </w:r>
    </w:p>
    <w:p>
      <w:r>
        <w:rPr>
          <w:b/>
        </w:rPr>
        <w:t>E. 4.4</w:t>
      </w:r>
    </w:p>
    <w:p>
      <w:r>
        <w:t>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il peut en outre admettre cette responsabilité pour des raisons humanitaires au sens de l'art. 29a al. 3 OA 1, disposition qui concrétise, en droit suisse, la clause de souveraineté ancrée à l'art. 17 par. 1 RD III (cf., parmi d'autres, l'arrêt du TAF F-5470/2018 du 28 janvier 2019 consid. 6.2, et les réf. cit.). S'agissant de la crainte du recourant pour sa sécurité, il convient de relever que l'intéressé n'a fourni aucun élément de preuve concret au sujet de ses allégations. Même s'il s'avérait correct qu'en 2012, une personne inconnue l'avait blessé par balle (cf. dossier N pce 26), en Suède, cela ne voudrait pas encore dire qu'il s'agissait d'un crime de persécution à l'encontre de l'ethnie kurde. A cela s'ajoute que la Suède est un Etat de droit et qu'il n'existe pas d'indice laissant penser que les autorités de ce pays n'offriraient pas une protection adéquate du recourant, à qui il incomberait, cas échéant, de s'adresser aux autorités policières ou judiciaires compétentes (cf. arrêt du TAF F-5166/2020 du 23 octobre 2020 p. 8). En ce qui concerne son état de santé, le Tribunal constate que le recourant souffre d'une douleur de type neurologique de la plante du pied et hypoesthésie des orteils 4 et 5 (cf. dossier N pces 26 et 28). Il a également indiqué avoir des douleurs à la poitrine. Une consultation neurologique relative à ses douleurs au pied a été prévue le 21 juin 2021. Le recourant a ainsi pu être traité par des médecins en Suisse. Il ne ressort pas des rapports médicaux présents au dossier que ses douleurs au pied et à la poitrine seraient d'une gravité telle qu'elles empêcheraient un transfert du recourant en Suède, étant précisé que le recourant ne conteste pas ce point. En outre, il a indiqué que la prise en charge médicale en Suède était beaucoup plus rapide qu'en Suisse de sorte que cela confirme qu'en cas de besoin, l'intéressé pourrait être soigné rapidement en Suède (cf. dossier N pce 18). Pour ce qui a trait à sa relation avec B._______, le recourant n'a pas rendu crédible que cette circonstance était susceptible de faire obstacle à son transfert en Suède. En effet, il s'est contenté d'indiquer un nom et un numéro de téléphone portable. En outre, il a invoqué cette relation seulement au stade de la procédure de recours de sorte qu'elle semble être très récente sans qu'il ressorte des pièces produites que la conclusion d'un mariage serait imminente. Partant, le recourant ne saurait se prévaloir de l'art. 8 ou 12 CEDH in casu (cf. arrêt du TAF E-3899/2017 du 27 avril 2018 ; arrêts du TF 2C_832/2016 du 12 juin 2017 consid. 6.1 et 2C_81/2016 du 15 février 2016 consid. 6.1). Sur la base de ce qui précède, il y a lieu de conclure que le transfert du recourant en Suède ne viole pas les obligations de la Suisse relevant du droit international public.</w:t>
      </w:r>
    </w:p>
    <w:p>
      <w:r>
        <w:rPr>
          <w:b/>
        </w:rPr>
        <w:t>E. 4.5</w:t>
      </w:r>
    </w:p>
    <w:p>
      <w:r>
        <w:t>Finalement, le Tribunal constate que le SEM a pris en compte les faits allégués par l'intéressé susceptibles de constituer des "raisons humanitaires" au sens de l'art. 29a al. 3 OA 1 (cf. consid. 4.4). Dans ces conditions, le Tribunal de céans ne peut plus, sur ce point, substituer son appréciation à celle du SEM.</w:t>
      </w:r>
    </w:p>
    <w:p>
      <w:r>
        <w:rPr>
          <w:b/>
        </w:rPr>
        <w:t>E. 4.6</w:t>
      </w:r>
    </w:p>
    <w:p>
      <w:r>
        <w:t>On rappellera au demeurant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et 2017 VI/5 consid. 8.2.1).</w:t>
      </w:r>
    </w:p>
    <w:p>
      <w:r>
        <w:rPr>
          <w:b/>
        </w:rPr>
        <w:t>E. 5</w:t>
      </w:r>
    </w:p>
    <w:p>
      <w:r>
        <w:t>Par conséquent, c'est à bon droit que le SEM n'est pas entré en matière sur la demande de protection internationale du recourant, en application de l'art. 31a al. 1 let. b LAsi, et a prononcé le transfert de celui-ci vers la Suède, conformément à l'art. 44 LAsi, aucune exception à la règle générale du renvoi n'étant réalisée (cf. art. 32 OA 1). Partant, le recours doit être rejeté.</w:t>
      </w:r>
    </w:p>
    <w:p>
      <w:r>
        <w:rPr>
          <w:b/>
        </w:rPr>
        <w:t>E. 6</w:t>
      </w:r>
    </w:p>
    <w:p>
      <w:r>
        <w:t>Les conclusions du recours étant d'emblée vouées à l'échec, la requête d'assistance judiciaire totale formulée par le recourant doit également être rejetée (cf. art. 65 al. 1 PA et art. 102m al. 1 lit. a LAsi). Les frais de la procédure doivent donc être mis à la charge de l'intéressé (cf. art. 63 al. 1 1ère phrase PA, en relation avec l'art. 2 et l'art. 3 let. a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