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F-2848/2015 vom 30. Januar 2018</w:t>
      </w:r>
    </w:p>
    <w:p>
      <w:r>
        <w:t>Bundesverwaltungsgericht, 2018-01-30, FR</w:t>
      </w:r>
    </w:p>
    <w:p>
      <w:r>
        <w:rPr>
          <w:b/>
        </w:rPr>
        <w:t xml:space="preserve">Quelle: </w:t>
      </w:r>
      <w:r>
        <w:t>https://mcp.opencaselaw.ch/entscheid/bvger_F-2848_2015</w:t>
      </w:r>
    </w:p>
    <w:p>
      <w:r>
        <w:t>FR: TAF F-2848/2015 du 30 janvier 2018</w:t>
      </w:r>
    </w:p>
    <w:p>
      <w:r>
        <w:t>IT: TAF F-2848/2015 del 30 gennaio 2018</w:t>
      </w:r>
    </w:p>
    <w:p>
      <w:pPr>
        <w:pStyle w:val="Heading2"/>
      </w:pPr>
      <w:r>
        <w:t>Regeste</w:t>
      </w:r>
    </w:p>
    <w:p>
      <w:r>
        <w:t>UE/AELE</w:t>
      </w:r>
    </w:p>
    <w:p>
      <w:pPr>
        <w:pStyle w:val="Heading2"/>
      </w:pPr>
      <w:r>
        <w:t>Erwägungen</w:t>
      </w:r>
    </w:p>
    <w:p>
      <w:r>
        <w:rPr>
          <w:b/>
        </w:rPr>
        <w:t>E. 4</w:t>
      </w:r>
    </w:p>
    <w:p>
      <w:r>
        <w:t>4.1 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4.2 L'art. 6 par. 1 Annexe I ALCP prévoit qu'un travailleur salarié ressortissant d'une partie contractante qui occupe un emploi d'une durée égale ou supérieure à un an au service d'un employeur de l'Etat d'accueil reçoit un titre de séjour d'une durée de cinq ans au moins à dater de sa délivrance. Ce titre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Aux termes du par. 2 de la disposition conventionnelle précitée, le travailleur salarié qui occupe un emploi d'une durée supérieure à trois mois et inférieure à un an au service d'un employeur de l'Etat d'accueil reçoit un titre de séjour d'une durée égale à celle prévue dans le contrat. Selon l'art. 2 par. 1 Annexe I ALCP, après la fin d'un emploi d'une durée inférieure à un an, les ressortissants des parties contractantes ont aussi le droit de rester sur le territoire concerné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En vertu de l'art. 23 al.1 OLCP, les autorisations de séjour de courte durée, de séjour et frontalières UE/AELE peuvent être révoquées ou ne pas être prolongées, si les conditions requises pour leur délivrance ne sont plus remplies. 5.5.1 Dans le cas particulier, le recourant est arrivé en Suisse au mois d'avril 2006 et a obtenu le 27 juillet 2006 une autorisation de séjour de courte durée CE/AELE dans le canton de Vaud pour y exercer une activité lucrative ; dite autorisation a été régulièrement renouvelée jusqu'au 31 août 2007. A partir du 24 octobre 2007, l'intéressé a connu une période de chômage et une nouvelle autorisation de séjour de courte durée CE/AELE lui a été délivrée jusqu'au 21 octobre 2008 par le Service de la population, aux fins de lui permettre de rechercher un emploi. Suite à la signature d'un contrat de travail de durée indéterminée avec une entreprise de construction sise dans le canton de Vaud, l'intéressé a été mis au bénéfice d'une autorisation de séjour CE/AELE le 27 janvier 2009, valable cinq ans. Il a ainsi régulièrement travaillé dans cette entreprise en qualité d'aide-manoeuvre jusqu'au 24 mars 2010, date de la survenance de son accident de travail. A ce stade, le Tribunal retient qu'A._______ avait bien la qualité de travailleur jusqu'au moment de son accident professionnel. En effet, selon la jurisprudence constante de la Cour de Justice de l'Union européenne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(cf. arrêt de la CJUE du 3 juillet 1986 66/85, Lawrie-Blum c. Land Baden-Württemberg, Rec. 1986 2121 pt 17, arrêt cité par Astrid Epiney / Gaëtan Blaser, in : Code annoté de droit des migrations, vol. III, Accord sur la libre circulation des personnes [ALCP], 2014, n° 23 p. 47 ; ATF 141 II 1 consid. 2.2.3 et réf. cit. ; Christine Kaddous / Diane Grisel, La libre circulation des personnes et des services, 2012, p. 195ss). Selon la jurisprudence, ne constituent cependant pas des activités réelles et effectives celles qui ne relèvent pas du marché normal de l'emploi, mais qui sont destinées à permettre la rééducation ou la réinsertion de personnes diminuées sur le plan physique ou psychique (cf. arrêt du Tribunal fédéral 2C_761/2015 du 21 avril 2016 consid. 4.2.1 et réf. cit.). 5.2 Dans le cas particulier, après avoir été avisé par la SUVA de Lausanne que l'intéressé n'était plus à la charge de l'assurance-accident dès le 1er janvier 2013, celui-ci a été mis au bénéfice d'une rente ordinaire mensuelle du 1er juin 2011 au 31 juillet 2012, par décision de l'OAI du 14 mars 2013 (cf. pièce n° 3 produite à l'appui du recours). A partir du mois de janvier 2013, le CSR a octroyé à l'intéressé le RI (cf. décision du 14 février 2013 ; dossier SEM). Le 16 février 2015, l'OAI a mis fin à l'aide au placement qui avait été décidée, à compter du 4 décembre 2012, dans le but de réintégrer l'intéressé sur le marché de travail (cf. pièce n° 5 produite à l'appui du recours). La décision précitée a été confirmée sur recours par la Cour des assurances sociales, par arrêt du 4 janvier 2016 (cf. pièce n° 1 produite le 22 septembre 2017). L'intéressé n'a pas recouru contre cet arrêt (cf. renseignements communiqués le 11 décembre 2017). Par écriture du 15 septembre 2015, A._______ a fait savoir à l'autorité d'instruction qu'il avait entrepris un stage de près de trois semaines auprès d'une entreprise de réinsertion professionnelle, dans le cadre d'une mesure d'accompagnement appelée (...). Il a ajouté que ce stage lui avait permis de réaliser qu'il était en mesure d'assumer un travail de ce type-là, malgré les limitations fonctionnelles dues à son accident de travail. Il ressort de la pièce produite le 15 septembre 2015 que le prénommé avait effectué ce stage auprès de l'entreprise (...) à Lausanne du 1er au 19 juin 2015, en qualité d'aide-chauffeur, ses tâches principales ayant alors consisté à participer aux collectes de la ville de Lausanne et du canton de Vaud au chargement et déchargement de matériel, à l'assistance au chauffeur lors de manoeuvres du véhicule et à la réalisation de divers travaux de manutention (cf. certificat daté du 9 juillet 2015). L'on ignore cependant le montant de la rémunération que l'intéressé avait touchée à raison de cette brève activité. 5.3 Invité par le Tribunal de céans à faire part des derniers développements intervenus dans sa situation, le recourant a indiqué dans son courrier du 22 septembre 2017 qu'il continuait à rechercher activement du travail, mais qu'il lui était difficile de trouver un employeur prêt à l'engager, compte tenu de son âge et du fait qu'il ne disposait pas d'une autorisation de séjour valable dans le canton de Vaud. Par ailleurs, il a souligné qu'il était inscrit à l'Office régional de placement comme demandeur d'emploi, qu'il avait suivi en 2016 une mesure d'emploi temporaire subventionnée (ETSL) et qu'il avait été assigné par ledit office, le 25 juillet 2017, à suivre un cours afin de faciliter sa réinsertion professionnelle (cf. pièce n° 2 produite le 22 septembre 2017). Donnant suite à la réquisition de l'autorité d'instruction du 22 novembre 2017, A._______ a encore transmis, le 11 décembre 2017, divers renseignements au sujet de sa situation. Sur le plan professionnel, il a notamment produit copies de son curriculum vitae, de ses preuves de recherches d'emploi pour les mois d'octobre et novembre 2011 (recte : 2017), ainsi que de ses offres d'emploi pour un poste de travail en qualité de chauffeur-livreur dans le canton de Vaud. De plus, par pli du 19 décembre 2017, le recourant a fait parvenir au Tribunal divers documents relatifs à l'emploi temporaire subventionné (ETSL) qu'il a occupé entre les 11 août et 10 novembre 2016. Le Tribunal de céans constate que les divers stages et emplois temporaires subventionnés évoqués plus haut ci-avant avaient (ou ont encore) pour but de faciliter la réinsertion professionnelle de l'intéressé dans le canton de Vaud, mais qu'elles ne constituent pas des activités relevant du marché normal de l'emploi au sens de la jurisprudence évoquée plus haut (cf. supra consid. 5.1 in fine). En effet, un stage de réinsertion professionnelle ne tombe pas en principe sous la notion de travail au sens de l'ALCP puisqu'il ne relève pas du marché normal de l'emploi (cf. ATF 131 II 339 consid. 3.3). De plus, aucun élément au dossier ne permet de conclure que lesdites activités présentent exceptionnellement des caractéristiques assimilables à un emploi de courte durée. Par ailleurs, force est d'admettre qu'il n'existe aucune perspective réelle que le recourant puisse retrouver un travail sur ce marché dans un laps de temps raisonnable. Dans ces circonstances, il s'impose de retenir ici qu'A._______ ne peut plus revendiquer son statut de travailleur au sens de l'art. 6 par. 1 Annexe I ALCP. 6. Il convient d'examiner maintenant si A._______ peut se prévaloir du droit de demeurer en Suisse au sens des art. 7 let. c ALCP cum 4 Annexe I ALCP. Dans son mémoire de recours du 4 mai 2015, le prénommé a invoqué ce droit parce qu'il avait la qualité de travailleur au moment de l'accident de travail survenu en date du 24 mars 2010 (cf. mémoire de recours, p. 3ss). 6.1. Aux termes de l'art. 4 par. 1 Annexe I ALCP, les ressortissants d'une partie contractante ont le droit de demeurer sur le territoire d'une autre partie contractante après la fin de leur activité économique. L'art. 4 par. 2 Annexe I ALCP renvoie, conformément à l'art. 16 de l'accord, au règlement (CEE) 1251/70 (ci-après : règlement 1251/70) et à la directive 75/34/CEE, "tels qu'en vigueur à la date de la signature de l'accord".L'art. 22 OLCP dispose que les ressortissants de l'UE, de l'AELE ou les membres de leur famille qui ont le droit de demeurer en Suisse selon l'ALCP ou selon la Convention instituant l'AELE, reçoivent une autorisation de séjour UE/AELE. 6.2 Selon les directives du SEM relatives à l'ALCP, le droit de demeurer est fondé sur la directive 75/34/CEE et le règlement 1251/70/CEE et s'interprète comme étant le droit du travailleur de maintenir sa résidence sur le territoire de l'Etat d'accueil lorsqu'il cesse d'y exercer son activité. Les bénéficiaires du droit de demeurer conservent ainsi leurs droits acquis en qualité de travailleurs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Il est important de souligner qu'aux termes desdites directives, seuls les citoyens de l'UE/AELE qui ont occupé un emploi dans le cadre de l'ALCP et ont par conséquent bénéficié des droits conférés aux travailleurs selon cet accord peuvent se prévaloir du droit de demeurer. Ainsi, a notamment un droit de demeurer le travailleur UE/AELE ayant exercé son droit à la libre circulation des travailleurs en Suisse qui a été frappé d'une incapacité permanente de travail et qui a résidé en Suisse de façon continue depuis plus de deux ans (cf. ch. 10.3.2 des directives OLCP sur le site internet du SEM : Publications &amp; service &gt; Directives et circulaires &gt; II. Accord sur la libre circulation des personnes &gt; Directives OLCP ; version de novembre 2017 ; site consulté en janvier 2018). 6.3 Dans le cas particulier, le recourant ne conteste pas vraiment l'absence de capacité de travail. Il met plutôt en cause la possibilité de retrouver rapidement un travail en raison de ses problèmes de santé et de son âge (cf. mémoire de recours, p. 4). Cela étant, le Tribunal de céans observe que le recourant réside en Suisse de manière continue depuis le mois d'avril 2006, de sorte qu'il remplit la condition liée à la durée du séjour (deux ans) dans un Etat membre ou associé de l'UE/AELE pour revendiquer l'application en sa faveur des dispositions relatives au droit de demeurer en Suisse évoquées plus haut. En revanche, il ne satisfait pas à la deuxième condition prévue par ces dispositions, dans la mesure où il n'est pas frappé d'une incapacité permanente de travail au sens de la jurisprudence applicable en la matière (cf. arrêt du Tribunal fédéral 2C_905/2012 du 13 mai 2013 consid. 3.2). En effet, dans sa décision du 14 mars 2013, l'OAI a retenu qu'une capacité de travail de 100%, dans toute activité adaptée à l'état de santé de l'intéressé et respectant ses limitations fonctionnelles (charge physique légère, éviter les mouvements de préhension répétés avec la main droite), pouvait « raisonnablement être exigée de sa part depuis le mois de mai 2012 » (cf. pièce n° 3 produite à l'appui du recours). La pièce produite le 22 septembre 2017 relève, quant à elle, qu'il est souhaitable que l'intéressé puisse continuer à travailler dans une activité compatible avec son état de santé et ses compétences professionnelles dans le plus bref délai, le taux raisonnable étant de 50% « pour observer l'évolution et éventuellement augmenter l'activité de façon progressive » (cf. certificat médical du 20 septembre 2017 ; pièce n° 3 versée le 22 septembre 2017).Au vu de ce qui précède, force est d'admettre que le recourant n'a pas acquis un droit de demeurer en Suisse, quand bien il disposait de la qualité de travailleur au moment de son accident de travail le 24 mars 2010 et qu'il était au bénéfice d'un contrat de travail de durée indéterminée à ce moment-là. Il en va de même de l'argument tiré de ses problèmes de santé, de son âge relativement avancé, du fait qu'il s'est toujours pleinement soumis aux exigences de l'OAI en matière d'aide à la reconversion professionnelle et qu'il a tout mis en oeuvre pour améliorer sa situation financière et ne plus dépendre de l'aide sociale (cf. mémoire de recours, p. 4). En ce qui concerne précisément ce dernier point, il est certes vrai que, selon la jurisprudence, « le droit de demeurer s'interprète comme le droit du travailleur de maintenir sa résidence sur le territoire de l'Etat d'accueil lorsqu'il cesse d'y exercer une activité » (...), ce droit de séjour étant en principe maintenu, « indépendamment du fait que la personne ait bénéficié ou non d'éventuelles prestations de l'aide sociale » (cf. arrêt du Tribunal fédéral 2C_545/2015 du 14 décembre 2015 consid. 3.2). Le recourant ne saurait cependant tirer un quelconque avantage de la jurisprudence précitée, dès lors qu'il ne remplit pas les conditions mises pour revendiquer le droit de demeurer en Suisse, comme cela a été exposé plus haut. 7.Dans la mesure où il a perdu la qualité de travailleur et qu'il ne peut pas se prévaloir d'un droit de demeurer en Suisse en application de l'art. 22 OLCP, il sied encore d'examiner si A._______ réalise les conditions légales pour continuer à séjourner en Suisse indépendamment de l'exercice d'une activité lucrative. 7.1 En vertu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(cf. notamment ATF 135 II 265 consid. 3.3 ; arrêts du Tribunal fédéral 2C_943/2015 du 16 mars 2016 consid. 3.1, 2C_375/2014 du 4 février 2015 consid. 3.2). Il importe peu, pour apprécier la situation économique du requérant, que ce dernier génère lui-même ses moyens financiers ou que ceux-ci lui soient procurés par un tiers (cf. ATF 135 II 265 ibid ; arrêts du Tribunal fédéral 2C_943/2015 précité ibid., 2C_375/2014 précité ibid.). 7.2 En l'espèce, le recourant bénéfice du RI depuis le 1er janvier 2013. Le montant de l'aide versée à ce titre jusqu'au 30 novembre 2017 (y compris à son épouse) s'élève à Fr. 151'292.- (cf. attestation établie par le Service social de Lausanne en date du 8 décembre 2017 ; pièce n° 6 produite le 11 décembre 2017). Il appert ainsi qu'A._______ émarge d'une manière notable à l'aide sociale, bien qu'il continue à rechercher activement un emploi dans le canton de Vaud et que son épouse s'emploie à réduire « la facture sociale » en redoublant ses efforts pour augmenter ses heures de travail et de décrocher de nouveaux contrats de travail (cf. pièces produites les 22 septembre, 11 et 22 décembre 2017). En conséquence, il y a lieu de constater que les conditions tant de l'art. 24 par. 1 Annexe I ALCP que de l'art. 16 al. 1 OLCP ne sont pas réalisées à ce jour. Partant, le recourant ne peut se prévaloir d'une autorisation de séjour fondée sur ces dispositions. 8.Dans sa décision du 26 mars 2015 (cf. pp. 5 et 6), l'autorité inférieure a également examiné si le recourant pouvait se prévaloir d'un droit de séjour en Suisse en raison d'un cas personnel d'extrême gravité en application de l'art. 20 OLCP. 8.1 Au sens de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(cf. arrêt du Tribunal administratif fédéral F-3531/2016 du 21 août 2017 consid. 6.1.1) Selon les directives OLCP-06/2017 du SEM (ch. 8.2.7 ; consultables sur le site : www.sem.admin.ch &gt; Publications &amp; service &gt; Directives et circulaires &gt; II. Accord sur la libre circulation des personnes &gt; Directives OLCP-06/2017, consultée en janvier 2018), il est possible d'octroyer également une autorisation de séjour UE/AELE aux ressortissants UE/AELE (sans activité lucrative) pour des motifs importants en application de l'art. 31 OASA, même lorsqu'ils ne remplissent pas les conditions prévues dans l'ALCP. L'art. 20 OLCP correspond à l'art. 30 al. 1 let. b LEtr, dont la norme d'exécution est également l'art. 31 OASA. Il n'existe pas de droit en la matière (cf. arrêts du Tribunal fédéral 2C_545/2016 du 14 décembre 2015 consid. 5 et 2C_59/2017 du 4 avril 2017 consid. 1.3) ; l'autorité cantonale statue librement (art. 96 LEtr), puis soumet le cas au SEM pour approbation. 8.2 A teneur de l'art. 30 al. 1 let. b LEtr,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137 II 1 consid. 4.1). 8.3 Il appert par ailleurs du libellé de l'art. 30 al. 1 let. b LEtr ("cas individuel d'une extrême gravité") que cette disposition constitue une norme dérogatoire présentant un caractère exceptionnel, de sorte que les conditions mises à la reconnaissance d'une situation d'extrême gravité doivent être appréciées de manière restrictive (cf. Vuille/Schenk, L'article 14 alinéa 2 de la loi sur l'asile et la notion d'intégration, in : Cesla Amarelle [éd.], Pratiques en droit des migrations, L'intégration des étrangers à l'épreuve du droit suisse, Berne 2012, p. 105ss ; ATAF 2009/40 consid. 6.1 et réf. cit.).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l'arrêt du Tribunal administratif fédéral C-636/2010 du 14 décembre 2010 [partiellement publié in : ATAF 2010/55] consid. 5.3 ; cf. aussi l'arrêt du Tribunal fédéral rendu sous l'ancien droit 8C_724/2009 du 11 juin 2010 consid. 5.3.1, ainsi que les nombreuses références citées). 8.4 Selon les directives OLCP-06/2017 du SEM (ch. 8.2.7), vu que l'admission des personnes sans activité lucrative dépend simplement de l'existence de moyens financiers suffisants et d'une affiliation à une caisse maladie, les cas visés dans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soeur, oncle, neveu, tante ou nièce) (cf. arrêt du Tribunal administratif fédéral F-3531/2016 précité consid. 6.1.4). 8.5 En l'occurrence, le SEM considère que les attaches en Suisse d'A._______ ne sont pas suffisamment étroites au point de ne pas pouvoir envisager son retour au Portugal, cela d'autant moins que le prénommé y a vécu les années déterminantes de son existence (cf. décision entreprise, p. 6). De son côté, le recourant fait valoir principalement qu'il a trois enfants adultes et indépendants, dont deux vivent en Suisse avec leurs familles respectives, qu'il bénéficie du soutien de son épouse et de ses enfants, qu'il a quitté le Portugal il y a de cela plus de neuf ans et qu'il n'a conservé aucun lien d'amitié en sa patrie (cf. mémoire de recours, p. 4, ch. 7). Il convient donc d'examiner si les conditions de vie de l'intéressé seraient gravement compromises en cas de retour dans son pays d'origine. Le dossier révèle que le recourant est arrivé légalement en Suisse en avril 2006, soit à l'âge de quarante-huit ans, pour y travailler jusqu'à la survenance d'un accident de travail en mars 2010. Après avoir été pris en charge par différentes assurances sociales (SUVA, AI et AC), à la suite de cet évènement, A._______ s'est retrouvé en situation de dépendance à l'aide sociale à partir du mois de janvier 2013, situation qui perdure à ce jour, au vu des pièces versées au dossier. Le montant de l'aide versé à ce titre s'élevait, au 30 novembre 2017, à Fr. 151'292.- (cf. attestation RI du 8 décembre 2017). Durant cette période, le recourant a entrepris diverses activités ayant pour but de faciliter sa réinsertion professionnelle dans le canton de Vaud. Malgré ses recherches, il n'a cependant pas réussi à réintégrer le marché normal de l'emploi (cf. consid. 5.2 et 5.3 supra). Dans ces conditions, le recourant ne peut pas se prévaloir d'une intégration socio-professionnelle réussie en Suisse. Par ailleurs, on ne saurait considérer qu'il a noué avec ce pays une relation si étroite qu'on ne peut plus exiger de lui qu'il retourne vivre au Portugal. En effet, A._______ a passé toute son enfance, son adolescence et la majeure partie de sa vie d'adulte dans son pays d'origine, à savoir - entre autres - les années décisives durant lesquelles se forge la personnalité en fonction notamment de l'environnement socioculturel (cf. ATAF 2007/45 consid. 7.6 et jurispr. cit.). Par ailleurs, il appert des pièces versées au dossier que l'intéressé a eu l'occasion d'occuper dans sa patrie divers emplois durant une très longue période, soit de 1971 jusqu'à son arrivée en Suisse en 2006 (cf. curriculum vitae, pièce n° 1 produite le 11 décembre 2017). Aussi l'intéressé doit-il encore connaître la culture et les spécificités locales de sa patrie. Il a donc certainement conservé au Portugal des attaches sociales et culturelles importantes, qui faciliteront sa réinstallation. En tout état de cause, le recourant n'a pas démontré qu'il aurait créé dans le canton de Vaud des liens sociaux exceptionnels. A cela s'ajoute que son épouse est de nationalité brésilienne, qu'elle parle donc le portugais et qu'elle a également eu l'occasion de vivre au Portugal (cf. demande de regroupement familial du 10 février 2011 ; dossier cantonal). Au demeurant, le fait qu'il serait plus facile pour le recourant de vivre en Suisse plutôt qu'au Portugal ne saurait être décisif in casu, l'admission d'un cas de rigueur supposant avant tout que les conditions de vie soient gravement compromises en cas de retour dans le pays d'origine. Cela d'autant moins que l'intéressé pourra assurément continuer à bénéficier, une fois établi au Portugal, du soutien financier de la part des membres de sa famille résidant en Suisse. Dans ce contexte, il sied de noter que le fait que deux enfants de l'intéressé résident dans ce pays n'est point déterminant au regard de l'art. 8 CEDH, dès lors que ceux-ci sont adultes et indépendants. Du reste, le recourant ne saurait tirer un quelconque avantage de la présence de son épouse en Suisse sous l'angle de ladite disposition conventionnelle, étant donné que celle-ci n'a été autorisée à demeurer provisoirement dans le canton de Vaud, soit jusqu'à l'issue de la présente procédure de recours (cf. la dernière attestation qui a été délivrée à l'intéressée par le Service de la population le 19 septembre 2017 ; dossier cantonal). Sur le plan médical, il n'appert pas que les problèmes de santé du recourant - en lien avec l'abandon de son dernier emploi dans le bâtiment à la suite de l'accident de travail survenu en mars 2010 (cf. certificat médical du 20 septembre 2017 ; pièce n° 3 produite le 22 septembre 2017 - ne pourront pas être traités au Portugal, ce pays disposant en effet d'infrastructures hospitalières comparables à celles de la Suisse. Le recourant ne conteste d'ailleurs nullement ce point. Enfin, le fait que le service social compétent envisage de déposer une rente transitoire (« rente-pont AVS cantonale ») en faveur de l'intéressé, une fois que celui-ci aura atteint l'âge de soixante-et-un ans (cf. écriture du 11 décembre 2017, p. 2), n'est point de nature à modifier l'analyse qui précède. En effet, il ne s'agit là que d'une déclaration d'intention n'emportant aucun effet sur le plan juridique. Cela étant, le moment venu, il est loisible au recourant d'entamer une telle démarche en s'appuyant sur les dispositions idoines de l'Annexe II ALCP relatives à la coordination des systèmes de sécurité sociale. A cet égard, il sied de noter que les droits du recourant en la matière, soit le versement anticipé d'une rente AVS, ne seraient aucunement prétérités en cas de retour au Portugal (à ce sujet, cf. l'art. 40 de la loi fédérale du 20 décembre 1946 sur l'assurance-vieillesse et survivants [LAVS, RS 831.10] et l'art. 56 du règlement du 31 octobre 1947 sur l'assurance-vieillesse et survivants [RAVS, RS 831.101], en relation avec la Convention de sécurité sociale entre la Suisse et le Portugal conclue le 11 septembre 1975 [RS 0.831.109.654.1]). En définitive, l'examen de l'ensemble des circonstances amène le Tribunal, à l'instar de l'autorité inférieure, à la conclusion que le recourant ne peut se prévaloir d'un degré d'intégration si avancé et de liens si intenses avec la Suisse qu'ils justifieraient la reconnaissance en sa faveur d'un cas de rigueur grave au sens des art. 20 OLCP et 30 al. 1 let. b LEtr. 9.A._______ n'obtenant pas l'autorisation de séjour proposée par le canton de Vaud, c'est également à juste titre que l'autorité inférieure a prononcé son renvoi de Suisse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 L'intéressé ne démontre par ailleurs pas l'existence d'obstacles à son retour au Portugal et le dossier ne fait pas apparaître que l'exécution du renvoi serait illicite, inexigible ou impossible au sens de l'art. 83 al. 2 à 4 LEtr, de sorte que c'est à bon droit que le SEM a ordonné l'exécution de cette mesure. 10.Il s'ensuit que, par sa décision du 26 mars 2015, l'autorité inférieure n'a ni violé le droit fédéral ni constaté des faits pertinents de manière inexacte ou incomplète ; en outre, cette décision n'est pas inopportune (art. 49 PA). En conséquence, le recours est rejeté.Vu l'issue de la cause, les frais de procédure devraient en principe être mis à la charge du recourant (cf. art. 63 al. 1 PA, en relation avec les art. 1ss du Règlement concernant les frais, dépens et indemnités fixés par le Tribunal administratif fédéral du 21 février 2008 [FITAF, RS 173.320.2]). Toutefois, vu les circonstances, il se justifie de les remettre entièrement, à titre exceptionnel (cf.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