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F-2842/2018 vom 23. Mai 2018</w:t>
      </w:r>
    </w:p>
    <w:p>
      <w:r>
        <w:t>Bundesverwaltungsgericht, 2018-05-23, DE</w:t>
      </w:r>
    </w:p>
    <w:p>
      <w:r>
        <w:rPr>
          <w:b/>
        </w:rPr>
        <w:t xml:space="preserve">Quelle: </w:t>
      </w:r>
      <w:r>
        <w:t>https://mcp.opencaselaw.ch/entscheid/bvger_F-2842_2018</w:t>
      </w:r>
    </w:p>
    <w:p>
      <w:r>
        <w:t>FR: TAF F-2842/2018 du 23 mai 2018</w:t>
      </w:r>
    </w:p>
    <w:p>
      <w:r>
        <w:t>IT: TAF F-2842/2018 del 23 maggio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F-2842/2018 Urteil vom 23. Mai 2018 Besetzung Einzelrichter Antonio Imoberdorf, mit Zustimmung von Richter Thomas Wespi, Gerichtsschreiberin Mirjam Angehrn. Parteien A._______, Beschwerdeführerin, gegen Staatssekretariat für Migration SEM, Quellenweg 6, 3003 Bern, Vorinstanz. Gegenstand Nichteintreten auf Asylgesuch und Wegweisung (Dublin-Verfahren); Verfügung des SEM vom 3. Mai 2018 / N [...]. Das Bundesverwaltungsgericht stellt fest, dass die Beschwerdeführerin am 27. März 2018 in der Schweiz um Asyl nachsuchte, dass das SEM mit Verfügung vom 3. Mai 2018 - eröffnet am 9. Mai 2018 - in Anwendung von Art. 31a Abs. 1 Bst. b AsylG (SR 142.31) auf dieses Asylgesuch nicht eintrat, die Überstellung aus der Schweiz in den zuständigen Dublin-Mitgliedstaat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gegen diese Verfügung am 16. Mai 2018 (Poststempel) beim Bundesverwaltungsgericht Beschwerde erhob und dabei beantragte, es sei die Nichteintretensverfügung aufzuheben, die Zuständigkeit der Schweiz festzustellen und das Asylgesuch in der Schweiz materiell zu prüfen, eventualiter sei das Verfahren zur Neubeurteilung an die Vorinstanz zurückzuweisen, dass sie in formeller Hinsicht die aufschiebende Wirkung der Beschwerde beantragte, als vorsorgliche Massnahme um Anweisung an die Vollzugsbehörden, bis zum Entscheid über die Erteilung der aufschiebenden Wirkung von Vollzugshandlungen abzusehen, nachsuchte und den Erlass von Verfahrenskosten sowie die Beiordnung eines Rechtsbeistandes beantragte, dass der Instruktionsrichter am 18. Mai 2018 den Vollzug der Überstellung mit einer vorsorglichen Massnahme provisorisch aussetzte, dass die Vorakten am 18. Mai 2018 beim Gericht eintrafen, und das Bundesverwaltungsgericht zieht in Erwägung, dass es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einer zweiten Richterin beziehungsweise eines zweiten Richters entschieden wird (Art. 111 Bst. e AsylG) und es sich, wie gleich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Akten zu entnehmen ist, dass die Beschwerdeführerin vor ihrer Einreise in die Schweiz in Italien ein Asylgesuch eingereicht hatte, dass die Beschwerdeführerin anlässlich ihrer Befragung zur Person im Empfangs- und Verfahrenszentrum (EVZ) Vallorbe vom 5. April 2018 ausführte, sie habe in Italien ein Gesuch eingereicht, um zu ihrem Verlobten in die Schweiz zu kommen, und habe vergebens neun Monate auf den Bescheid gewartet, sie könne nicht dorthin zurück, dass das SEM die italienischen Behörden am 16. April 2018 - also innerhalb der in Art. 21 Dublin-III-VO festgelegten Frist - um Aufnahme der Beschwerdeführerin ersuchte, und die italienischen Behörden das Übernahmeersuchen unbeantwortet liessen, womit sie die Zuständigkeit Italiens implizit anerkannten (Art. 22 Abs. 7 Dublin-III-VO), dass es keine Gründe für die Annahme gibt, das Asylverfahren und die Aufnahmebedingungen für Antragsteller in Italien wiesen systemische Schwachstellen im Sinn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mit ihren Vorbringen, ihr Verlobter, zu welchem sie eine Beziehung im Sinne von Art. 8 EMRK pflege, lebe in der Schweiz und in Italien bestehe die Gefahr, dass sie keine Unterstützung erhalten und auf der Strasse leben müsste,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es sich im Übrigen bei der Beschwerdeführerin um eine junge Frau ohne Kinder handelt, weshalb für die Dublin-Überstellung auch keine individuellen Garantien von den italienischen Behörden einzuholen sind (Urteil des Europäischen Gerichtshofs für Menschenrechte Tarakhel gegen die Schweiz vom 4. November 2014, 29217/12 und BVGE 2015/4 E. 4.1),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EGMR auf ein tatsächlich bestehendes Familienleben ankommt (vgl. hierzu etwa Urteil des EGMR K. und T. gegen Finnland vom 12. Juli 2001, Grosse Kammer,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München 2016, S. 288 § 22 Rz. 16; Mark E. Villiger, Handbuch der Europäischen Menschenrechtskonvention, 2. Aufl., 1999, S. 365; Luzius Wildhaber in: Internationaler Kommentar zur Europäischen Menschenrechtskonvention, Hrsg.: Wolfram Karl, 12. Lfg., Köln 2009, Art. 8 EMRK, S. 137), dass der Verlobte bereits am 19. Mai 2014 in die Schweiz einreiste, während die Beschwerdeführerin erst am 26. März 2018 hierher gelangte (vgl. Einträge im ZEMIS), dass sie sich im Weiteren an unterschiedlichen Adressen aufhalten, weshalb es bereits an einer gemeinsamen Wohnung als wesentlichen Faktor für eine tatsächlich gelebte Beziehung fehlt, dass der Verlobte in X._______ lebt, währendem die Beschwerdeführerin im Z._______ untergebracht ist (vgl. Einträge im ZEMIS), dass das Bundesverwaltungsgericht auf das Gesuch der Beschwerdeführerin um einen Kantonswechsel mangels eines Kantonszuweisungsentscheids des SEM mit Urteil vom 9. Mai 2018 nicht eingetreten ist (vgl. Urteil des BVGer F-2326/2018 vom 9. Mai 2018), dass diese Umstände nicht auf eine im soeben dargelegten Sinne tatsächlich gelebte Beziehung als notwendige Voraussetzung für die Anwendbarkeit von Art. 8 EMRK schliessen lassen, dass es für eine Anwendung von Art. 8 EMRK - entgegen anderslautender Auffassung - auch nicht genügt, lediglich die Wochenenden gemeinsam zu verbringen, dass an dieser Einschätzung die Ausführungen der Beschwerdeführerin, wonach sie und ihr Verlobter in Eritrea bereits im Jahr 2012 ein Paar gewesen seien, auch wenn sie nicht zusammen gelebt hätten, und es durch die Flucht ihres Verlobten im Jahr 2013 zu einer unfreiwilligen Trennung gekommen sei, nichts ändern können, dass die Beschwerdeführerin aufgrund der fehlenden tatsächlich gelebten Beziehung auch aus der Tatsache, dass ihr Verlobter über eine Aufenthaltsbewilligung B verfügt (vgl. Eintrag im ZEMIS), nichts für sich abzuleiten vermag, dass die in der Beschwerde geäusserte Heiratsabsicht zu keiner anderen Einschätzung führen kann, zumal die Beschwerdeführerin ein allfälliges Ehevorbereitungsverfahren auch in Italien abwarten kann, dass der Ausgang eines etwaigen Verfahrens um Familienzusammenführung ebenso in Italien abgewartet werden kann, dass nach dem Gesagten keine Veranlassung zu einem Selbsteintritt im Sinne von Art. 17 Abs. 1 Satz 1 Dublin-III-VO in Verbindung mit Art. 8 EMRK besteht, dass es angesichts der vorstehenden Erwägungen insgesamt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zu ihren Gunsten abzuleiten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keinen Anlass gibt, die Sache an die Vorinstanz zur Neubeurteilung zurückzuweisen,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mit dem vorliegenden Urteil in der Hauptsache das Gesuch um Verzicht auf die Erhebung eines Kostenvorschusses gegenstandslos geworden ist, dass der am 18. Mai 2018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Bestellung einer amtlichen Rechtsverbeiständung im Sinne von Art. 65 Abs. 2 VwVG in Verbindung mit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Rechtspflege im Sinne von Art. 65 Abs. 1 VwVG und um Bestellung einer amtlichen Rechtsverbeiständung gemäss Art. 65 Abs. 2 VwVG in Verbindung mit Art. 110a Abs. 2 AsylG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Der Einzelrichter: Die Gerichtsschreiberin: Antonio Imoberdorf Mirjam Angehrn Versand: Zustellung erfolgt an: - die Beschwerdeführerin (Einschreiben; Beilage: Einzahlungsschein) - das SEM, Abt. Dublin, mit den Akten N [...] (im Original) - das Migrationsamt des Kantons Solothurn (in Kopie)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