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F-2832/2019 vom 21. Juni 2019</w:t>
      </w:r>
    </w:p>
    <w:p>
      <w:r>
        <w:t>Bundesverwaltungsgericht, 2019-06-21, DE</w:t>
      </w:r>
    </w:p>
    <w:p>
      <w:r>
        <w:rPr>
          <w:b/>
        </w:rPr>
        <w:t xml:space="preserve">Quelle: </w:t>
      </w:r>
      <w:r>
        <w:t>https://mcp.opencaselaw.ch/entscheid/bvger_F-2832_2019</w:t>
      </w:r>
    </w:p>
    <w:p>
      <w:r>
        <w:t>FR: TAF F-2832/2019 du 21 juin 2019</w:t>
      </w:r>
    </w:p>
    <w:p>
      <w:r>
        <w:t>IT: TAF F-2832/2019 del 21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F-2832/2019 Urteil vom 21. Juni 2019 Besetzung Einzelrichter Andreas Trommer, mit Zustimmung von Richterin Emilia Antonioni Luftensteiner; Gerichtsschreiberin Jacqueline Moore. Parteien A._______, geb. (...), Staatenlos, alias B._______, geb. (...), Indien, alias C._______, geb. (...), Indien, alias D._______, geb. (...), Indien, Beschwerdeführer, vertreten durch Johanna Fuchs, gegen Staatssekretariat für Migration SEM, Quellenweg 6, 3003 Bern, Vorinstanz. Gegenstand Nichteintreten auf Asylgesuch und Wegweisung (Dublin-Verfahren); Verfügung des SEM vom 31. Mai 2019 / [...]. Das Bundesverwaltungsgericht stellt fest, dass der Beschwerdeführer am 26. März 2019 in der Schweiz um Asyl nachsuchte (Akten der Vorinstanz [SEM-act.] 1), dass das SEM dem Beschwerdeführer im Rahmen des persönlichen Gesprächs am 10. April 2019 im Beisein der Rechtsvertretung rechtliches Gehör zur allfälligen Zuständigkeit Italiens für die Durchführung des Asyl- und Wegweisungsverfahrens, zum beabsichtigten Nichteintretensentscheid, zur Wegweisung nach Italien sowie zu seinem Gesundheitszustand gewährte (SEM-act. 15), dass das SEM mit Verfügung vom 31. Mai 2019 - eröffnet am 3. Juni 2019 - in Anwendung von Art. 31a Abs. 1 Bst. b AsylG (SR 142.31) auf das Asylgesuch nicht eintrat, die Wegweisung aus der Schweiz nach Italien anordnete und den Beschwerdeführer aufforderte, die Schweiz spätestens am Tag nach Ablauf der Beschwerdefrist zu verlassen, dass es gleichzeitig auf die einer allfälligen Beschwerde gegen den Entscheid von Gesetzes wegen fehlende aufschiebende Wirkung hinwies, die Aushändigung der editionspflichtigen Akten gemäss Aktenverzeichnis an den Beschwerdeführer veranlasste und den Kanton Basel-Landschaft mit dem Vollzug der Wegweisung beauftragte (SEM-act. 24), dass die dem Beschwerdeführer von Amtes wegen zugewiesene Rechtsvertretung ihr Mandat am 5. Juni 2019 niederlegte (SEM-act. 26), dass der Beschwerdeführer durch seine am 6. Juni 2019 neu mandatierte Rechtsvertreterin mit Eingabe vom 7. Juni 2019 beim Bundesverwaltungsgericht Beschwerde erheben liess, dass er darin materiell-rechtlich beantragen liess, die Verfügung der Vorinstanz vom 31. Mai 2019 sei aufzuheben und auf sein Asylgesuch sei einzutreten; eventualiter sei die Angelegenheit zu weiteren Sachverhaltsabklärungen an die Vorinstanz zurückzuweisen, dass er in prozessualer Hinsicht beantragen liess, der Vollzug der angefochtenen Verfügung sei vorsorglich zu stoppen und der Beschwerde sei aufschiebende Wirkung zu gewähren, dass er für das Verfahren vor dem Bundesverwaltungsgericht um Gewährung der unentgeltlichen Rechtspflege im Sinne eines Verzichts auf die Auferlegung von Verfahrenskosten ersuchen liess, dass das Bundesverwaltungsgericht den Vollzug der Überstellung am 11. Juni 2019 gestützt auf Art. 56 VwVG per sofort einstweilen aussetzte, dass die vorinstanzlichen Akten dem Bundesverwaltungsgericht am 11. Juni 2019 in elektronischer Form vorlagen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dem Beschwerdeführer - aus einem von der Vorinstanz veranlassten Abgleich seiner Fingerabdrücke mit dem zentralen Visa-Informationssystem (CS-Vis) zu schliessen - am 15. Februar 2019 von der italienischen Vertretung in Mumbai ein Schengen-Visum der Kategorie C (Tourismus), gültig vom 3. März 2019 bis zum 3. September 2019, erteilt worden war (SEM-act. 6), dass der Beschwerdeführer anlässlich der Personalienaufnahme vom 4. April 2019 einräumte, er sei mit diesem Visum auf dem Luftweg am 7. März 2019 von New Delhi in ein ihm unbekanntes arabisches Land und von dort - so denke er - weiter nach Italien gereist (SEM-act. 12, Ziff. 5.01 und 5.02), dass er danach von Italien aus mit dem Auto in die Schweiz gelangt und die gesamte Reise von einem Kollegen organisiert worden sei (SEM-act. 12, Ziff. 5.02 und SEM-act. 15), dass das SEM die italienischen Behörden am 29. März 2019 zu Recht um Übernahme (engl.: "take charge") des Beschwerdeführers gestützt auf Art. 12 Abs. 2 Dublin-III-VO ersuchte (SEM-act. 9), dass die italienischen Behörden das Übernahmeersuchen innert der in Art. 22 Abs. 1 Dublin-III-VO vorgesehenen Frist unbeantwortet liessen, womit sie die Zuständigkeit Italiens implizit anerkannten (Art. 22 Abs. 7 Dublin-III-VO; SEM-act. 21), dass die grundsätzliche Zuständigkeit Italiens für die Durchführung des Asyl- und Wegweisungsverfahrens somit gegeben ist, dass der Beschwerdeführer in seiner Rechtsmitteleingabe im Wesentlichen geltend macht, die Situation für Asylsuchende in Italien habe sich seit der Einführung des neuen Einwanderungsgesetzes unter Innenminister Matteo Salvini (nachfolgend: "Salvini-Dekret") entschieden verschlechtert, dass unklar sei, ob überhaupt und mit welchem zeitlichen Aufwand er sich Zugang zu staatlichen Basisleistungen wie etwa dem kostenlosen Gesundheitssystem verschaffen könne, dass seine konkrete Unterbringung und die damit verbundenen Standards unklar seien und er "mit an Sicherheit grenzender Wahrscheinlichkeit mittelfristig sich selbst überlassen und dann in eine existenzielle Notlage geraten" würde, dass der Beschwerdeführer mit seinen Einwänden Mängel im italienischen Asylsystem geltend macht, dass es bislang keine Gründe für die Annahme gab, das Asylverfahren und die Aufnahmebedingungen für Antragsteller in Italien wiesen ganz generell systemische Schwachstellen im Sinne von Art. 3 Abs. 2 Sätze 2 und 3 Dublin-III-VO auf oder bringe die Gefahr einer unmenschlichen oder entwürdigenden Behandlung im Sinne des Art. 4 der EU-Grundrechtecharta mit sich, dass weder das Bundesverwaltungsgericht noch der Europäische Gerichtshof für Menschenrechte (EGMR) - und im Übrigen auch nicht der Europäische Gerichtshof (EuGH) - systemische Schwachstellen im italienischen Asylsystem erkannt haben, obwohl in Bezug auf die allgemeine Situation und insbesondere die Lebensumstände von Asylsuchenden, anerkannten Flüchtlingen und Personen mit subsidiärem Schutzstatus auf gewisse Mängel geschlossen wurde (vgl. EGMR: Entscheidung A.S. gegen die Schweiz vom 30. Juni 2015 [Beschwerde Nr. 39350/13]), dass sich die Rechtsprechung darauf beschränkte, im Falle einer bestimmten Kategorie besonders schutzbedürftiger Personen (Familien bzw. Kinder) individuelle Zusicherungen des italienischen Staates vorauszusetzen (Urteil des EGMR vom 4. November 2014 i.S. Tarakhel gegen die Schweiz [Beschwerde Nr. 29217/12]; BVGE 2015/4 E. 4.3 und 2016/2 E. 5),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dieser Staat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Ausführungen des Beschwerdeführers zu den möglichen Auswirkungen des "Salvini-Dekrets" weitgehend spekulativer Natur sind und als solche nicht schon Anlass dazu bieten können, die vorerwähnte rechtliche Einschätzung fallen zu lassen (vgl. dazu Urteile des BVGer F-2058/2019 vom 6. Mai 2019 E. 5.4; F-527/2019 vom 5. Februar 2019 S. 5 f.; E-253/2019 vom 21. Januar 2019 E. 5),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gemäss Dublin-III-VO ein anderer Staat zuständig wäre, dass der Beschwerdeführer mit seinem Einwand, wonach eine Rückführung aufgrund der unter dem "Salvini-Dekret" veränderten Aufnahmebedingungen gegen die Aufnahmerichtlinie und die EMRK verstossen würde, die Anwendung von Art. 17 Abs. 1 Dublin-III-VO respektive der von Art. 29a Abs. 3 AsylV 1 fordert, dass selbst in Beachtung der vom Beschwerdeführer geltend gemachten Sachlage insgesamt nicht zu befürchten ist, die italienischen Behörden könnten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im vorinstanzlichen Verfahren anlässlich der persönlichen Befragung zwar gewisse gesundheitliche Beeinträchtigungen geltend machte (eine Art Atemnot im Schlaf und Druck in der Brust), dass diese Beschwerden aber in der Rechtsmittelschrift keine Erwähnung mehr fanden und den Akten auch keinerlei Hinweise zu entnehmen sind, gemäss denen der Beschwerdeführer während des inzwischen schon mehr als zwei Monate dauernden Aufenthaltes in der Schweiz einen Arzt konsultiert hätte, dass demnach nicht davon auszugehen ist, der Beschwerdeführer leide unter akuten medizinischen Problemen, dass es angesichts der vorstehenden Erwägungen keinen Grund für eine Anwendung der Ermessensklauseln von Art. 17 Dublin-III-VO 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der am 11. Juni 2019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