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F-2811/2021 vom 21. Juni 2021</w:t>
      </w:r>
    </w:p>
    <w:p>
      <w:r>
        <w:t>Bundesverwaltungsgericht, 2021-06-21, FR</w:t>
      </w:r>
    </w:p>
    <w:p>
      <w:r>
        <w:rPr>
          <w:b/>
        </w:rPr>
        <w:t xml:space="preserve">Quelle: </w:t>
      </w:r>
      <w:r>
        <w:t>https://mcp.opencaselaw.ch/entscheid/bvger_F-2811_2021</w:t>
      </w:r>
    </w:p>
    <w:p>
      <w:r>
        <w:t>FR: TAF F-2811/2021 du 21 juin 2021</w:t>
      </w:r>
    </w:p>
    <w:p>
      <w:r>
        <w:t>IT: TAF F-2811/2021 del 21 giugno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F-2811/2021 Arrêt du 21 juin 2021 Composition Gregor Chatton, juge unique, avec l'approbation de Markus König, juge ; Sylvain Félix, greffier. Parties X._______, né le (...) 1983, Ukraine, CFA Giffers, La Guglera 1, 1735 Giffers/Chevrilles, recourant, contre Secrétariat d'Etat aux migrations SEM, Quellenweg 6, 3003 Berne, autorité inférieure. Objet Asile (non-entrée en matière / procédure Dublin) et renvoi; décision du SEM du 8 juin 2021 / N (...). Vu la demande d'asile déposée en Suisse le 14 mai 2021 par X._______, ressortissant ukrainien, né le (...) 1983, le résultat de la comparaison avec l'unité centrale du système européen « Eurodac » en date du 18 mai 2021, dont il ressort que X._______ a déposé une demande d'asile en Autriche le 6 octobre 2020, l'audition sommaire de l'intéressé sur ses données personnelles du 20 mai 2021, le procès-verbal de l'entretien individuel Dublin, qui s'est déroulé le 26 mai 2021, sur la compétence présumée de l'Autriche pour l'examen de la demande d'asile et quant aux faits médicaux, la requête du 1er juin 2021, adressée par le Secrétariat d'Etat aux migrations (ci-après : SEM) aux autorités autrichiennes aux fins de reprise en charge de l'intéressé, conformément à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7 juin 2021, par laquelle les autorités autrichiennes ont accepté la reprise en charge de l'intéressé en vertu de la même disposition, la décision du 8 juin 2021 (notifiée le 9 juin 2021), par laquelle le SEM, se fondant sur l'art. 31a al. 1 let. b LAsi (RS 142.31), n'est pas entré en matière sur sa demande d'asile, a prononcé le transfert de l'intéressé vers l'Autriche et a ordonné l'exécution de cette mesure, la résiliation, intervenue le 15 juin 2021, par Caritas suisse du mandat de représentation juridique constitué au début de la procédure, le recours interjeté, le 15 juin 2021 (date du timbre postal), contre cette décision par l'intéressé auprès du Tribunal administratif fédéral (ci-après : le Tribunal ou TAF) et les requêtes en octroi de l'effet suspensif, de l'assistance judiciaire totale et en exemption du paiement d'une avance de frais qu'il contient, l'ordonnance du 16 juin 2021 du Tribunal, suspendant à titre de mesures superprovisionnelles l'exécution du transfert, et considérant que, sous réserve des exceptions prévues à l'art. 32 LTAF (RS 173.32), le Tribunal, en vertu de l'art. 31 LTAF,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se limite à examiner le bien-fondé d'une décision de non-entrée en matière sur une demande d'asile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et, notamment, si un autre Etat est responsable du traitement de la demande d'asile (cf. ATAF 2017 VI/5 consid. 6.2), que, s'il ressort de cet examen qu'un autre Etat est responsable du traitement de la demande d'asile, le SEM rend une décision de non-entrée en matière après que l'Etat requis a accepté la prise ou la reprise en charge du requérant d'asile (cf. ATAF 2017 VI/5 consid. 6.2), que le règlement Dublin III retient le principe de l'examen de la demande par un seul Etat membre (« one chance only ») et, ce faisant, vise à lutter contre les demandes d'asile multiples,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l'Etat responsable de l'examen d'une demande de protection internationale en vertu du règlement Dublin III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que, dans une procédure de reprise en charge (anglais : take back), comme en l'espèce, il n'y a en principe aucun nouvel examen de la compétence selon le chapitre III du règlement Dublin III (cf. ATAF 2019 VI/7 consid. 6.4.1.3 et 2017 VI/5 consid. 6.2 et 8.2.1), qu'en l'occurrence, le SEM a, le 1er juin 2021, soumis aux autorités autrichiennes, dans le délai fixé à l'art. 23 par. 2 du règlement Dublin III, une requête aux fins de reprise en charge de l'intéressé, fondée sur l'art. 18 par. 1 let. d du règlement Dublin III (pce SEM 14), que, le 7 juin 2021, l'Autriche a, dans le délai fixé à l'art. 25 par. 1 du règlement Dublin III, accepté de reprendre en charge le requérant, sur la base de la même disposition, reconnaissant ainsi sa compétence pour traiter cette demande d'asile (pce SEM 17), que le recourant ne conteste pas que l'Autriche soit, au vu des critères du règlement Dublin III rappelés ci-dessus, l'Etat compétent pour connaître de sa demande d'asile, que, dans son recours, le recourant a avancé ne pas souhaiter être renvoyé en Autriche (pce TAF 1), qu'à ce titre, il y a lieu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 que le recourant a fait valoir devant l'autorité inférieure des faits de harcèlement par d'autres requérants dans un centre d'asile en Autriche ainsi que des maux de dos, qu'il a également indiqué avoir été examiné une fois par un psychologue, en Autriche, sans qu'une prise en charge particulière ne fût organisée (pce TAF 1 ; pce SEM 13), qu'il a aussi invoqué de manière implicite le risque d'être refoulé vers son pays d'origine, en invoquant des potentiels liens entre les autorités ukrainiennes ou russes et autrichiennes, et que ces dernières ne le protégeraient pas (pce TAF 1 ; pce SEM 13), qu'il convient d'examiner les griefs présentés par l'intéressé sous l'angle de l'existence d'éventuelles défaillances systémiques au sens de l'art. 3 par. 2 du règlement Dublin III respectivement sous l'angle de l'art. 17 RD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principe du TAF E-962/2019 du 17 décembre 2019 consid. 2.4 et F-7195/2018 du 11 février 2020 consid. 6.3 et 6.4), que, lorsqu'il est impossible de transférer le demandeur vers l'Etat initialement responsable ou vers le premier Etat auprès duquel la demande a été introduite, l'Etat membre procédant à la détermination devient l'Etat responsable (art. 3 par. 2 al. 3 du règlement Dublin III), qu'au titre des défaillances systémiques alléguées, le Tribunal rappelle que l'Autriche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 directive n°2013/33/UE du Parlement européen et du conseil du 26 juin 2013 établissant des normes pour l'accueil des personnes demandant la protection internationale [ci-après : directive Accueil]),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 du TAF E-962/2019 précité consid. 5.3), qu'en l'absence d'une pratique avérée de violation systématique des normes communautaires minimales en la matière, le respect par l'Autriche de ses obligations concernant les droits des requérants d'asile sur son territoire est présumé (cf. ATAF 2017 VI/5 consid. 8.4 ; arrêt du TAF F-5798/2020 du 26 novembre 2020 consid. 5.4), que, dans ces conditions, l'application de l'art. 3 par. 2 du règlementDublin III ne se justifie pas en l'espèce, que la présomption de sécurité peut également être renversée en présence, dans cet Etat, d'indices sérieux et suffisants que, dans le cas concret, les autorités ne respecteraient pas le droit international (cf. ATAF 2011/9 consid. 6 ; ATAF 2010/45 consid. 7.4 et 7.5), qu'en l'occurrence, le recourant a invoqué avoir été harcelé par des requérants d'asile dans un centre d'asile en Autriche, que les autres requérants savaient beaucoup de choses sur sa personne, qu'ils le surveillaient et utilisaient ses points faibles pour s'en prendre à lui (notamment en mettant du désinfectant dans son gel de douche, en déchirant ses habits ou en gâchant sa nourriture), ce qui l'a poussé à bout, selon ses dires, presque jusqu'au suicide (pce TAF 1 p. 2 ; pce SEM 13), qu'en l'espèce, ces tierces personnes ressembleraient à celles que le recourant a fuies, et qu'il craint qu'elles soient affiliées aux services secrets russes ou ukrainiens (pce TAF 1 p. 2 ; pce SEM 13), que sa vie serait en danger en cas de retour en Autriche, qu'il ne s'y sentirait pas en sécurité et que les autorités autrichiennes ne le protégeraient pas (pce TAF 1 p. 2 ; pce SEM 13), que les déclarations du recourant n'ont été toutefois ni attestées ni prouvées d'une quelconque manière, que le recourant n'a pas non plus démontré, ni même rendu vraisemblable, que ses conditions d'existence en Autriche revêtiraient un tel degré de pénibilité et de gravité qu'elles seraient constitutives d'un traitement contraire à l'art. 3 CEDH et à l'art. 3 CCT, que rien ne permet de retenir que cet Etat n'aurait pas procédé à un examen correct de sa demande d'asile, l'ordre juridique interne des Etats parties au système Dublin prévoyant des voies de droit adéquates pour contester les décisions rendues en matière d'asile, que, d'ailleurs, une décision définitive rejetant une demande d'asile et prononçant un renvoi ne constitue aucunement une violation des règles de procédure (arrêt du TAF F-1482/2021 du 9 avril 2021 pp. 6 et 7), que le recourant n'a donc pas renversé la présomption selon laquelle l'Autriche respecte ses obligations tirées du droit international public, en particulier le principe de non refoulement, ainsi que l'interdiction des mauvais traitements, que son transfert vers ce pays n'est donc pas contraire aux obligations de la Suisse découlant des dispositions conventionnelles précitées, qu'en vertu des art. 17 par. 1 du règlement Dublin III et 29a al. 3 de l'ordonnance 1 sur l'asile (OA 1, RS 142.311),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qu'en particulier, s'agissant des faits de harcèlement et de surveillance dont le recourant aurait fait l'objet en Autriche, force est de constater que celui-ci n'a fourni aucun élément de preuve concret attestant de ses allégations, qu'en tout état de cause, l'Autriche est un Etat de droit et il n'existe pas d'indice laissant penser que les autorités de ce pays n'offriraient pas une protection adéquate au recourant, à qui il incomberait, cas échéant, de s'adresser aux autorités policières ou judiciaires compétentes en usant des voies de droit idoines (cf. arrêts du TAF F-5798/2020 du 26 novembre 2020 consid. 5.2 et F-5166/2020 du 23 octobre 2020), que, cas échéant, il appartiendra également à l'intéressé de dénoncer les comportements désobligeants subis au sein des centres d'asile autrichiens auprès du personnel ou de la direction de ceux-ci, que, durant son audition Dublin du 26 mai 2021, l'intéressé a déclaré souffrir du dos, que le SEM a relevé, dans la décision litigieuse, que son état de santé ne saurait être qualifié de préoccupant et que ses maux de dos pouvaient être traités en Autriche, qu'aucun rapport médical n'a été joint au dossier et qu'il n'apparaît pas que l'intéressé aurait consulté l'infirmerie du centre dans lequel il est hébergé, que, dans son recours, il n'a plus évoqué ses problèmes médicaux, que, s'il devait souffrir d'un quelconque problème de santé, il pourrait être pris en charge en Autriche, ce pays disposant de structures médicales similaires à celles existant en Suisse (cf. arrêt du TAF F-4182/2020 du 26 août 2020 p. 9),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qu'en conclusion, c'est à bon droit que le SEM a considéré qu'il n'y avait pas lieu de faire application de la clause de souveraineté ancrée à l'art. 17 par. 1 du règlement Dublin III, qu'à défaut d'application par la Suisse de ladite clause, l'Autriche demeure l'Etat membre responsable de l'examen de la demande d'asile du recourant et est tenue, en vertu de l'art. 18 par. 1 let. d du règlement Dublin III, de le reprendre en charge dans les conditions prévues aux art. 23, 24, 25 et 29 dudit règlement, qu'au regard de ce qui précède, le SEM, en rendant sa décision de non-entrée en matière Dublin et en prononçant le transfert de l'intéressé vers l'Autriche, n'a violé ni les obligations internationales de la Suisse ni le droit fédéral, que c'est ainsi à bon droit que l'autorité inférieure n'est pas entrée en matière sur la demande d'asile de l'intéressé, en application de l'art. 31a al. 1 let. b LAsi, et a prononcé son transfert de Suisse vers l'Autriche, en application de l'art. 44 LAsi, aucune exception à la règle générale du renvoi n'étant réalisée (art. 32 OA 1), qu'en outre, la situation actuelle liée à la propagation de la Covid-19 (SARS-CoV-2) dans le monde ne justifie pas de surseoir au présent prononcé, dans la mesure où elle n'est pas, en l'état des connaissances, amenée à se prolonger sur une durée justifiant d'ouvrir une procédure nationale, que si l'exécution du transfert devait être momentanément retardée, celle-ci interviendrait nécessairement plus tard, en temps approprié (voir à ce sujet les arrêts du TAF E-186/2019 du 1er décembre 2020 consid. 7 et E-6856/2017 du 6 avril 2020 consid. 9), lorsqu'elle sera conforme aux plans de sécurité sanitaires décidés par les Etats concernés,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16 juin 2021 devenant pour le reste caduques par le présent prononcé, que, pour le même motif, la requête tendant à l'exemption du versement d'une avance de frais est sans objet, que les conclusions du recours étant d'emblée vouées à l'échec, la requête d'assistance judiciaire totale (recte : partielle, le recourant n'étant plus représenté par un mandataire et n'ayant pas sollicité l'attribution d'un défenseur d'office dans le cadre de la présente procédure de recours)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Sylvain Félix Expédition : Destinataires : - recourant (recommandé ; annexe : un bulletin de versement) - Secrétariat d'Etat aux migrations, Domaine de direction Asile, n° de réf.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