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F-27/2023 vom 10. Januar 2023</w:t>
      </w:r>
    </w:p>
    <w:p>
      <w:r>
        <w:t>Bundesverwaltungsgericht, 2023-01-10, FR</w:t>
      </w:r>
    </w:p>
    <w:p>
      <w:r>
        <w:rPr>
          <w:b/>
        </w:rPr>
        <w:t xml:space="preserve">Quelle: </w:t>
      </w:r>
      <w:r>
        <w:t>https://mcp.opencaselaw.ch/entscheid/bvger_F-27_2023</w:t>
      </w:r>
    </w:p>
    <w:p>
      <w:r>
        <w:t>FR: TAF F-27/2023 du 10 janvier 2023</w:t>
      </w:r>
    </w:p>
    <w:p>
      <w:r>
        <w:t>IT: TAF F-27/2023 del 10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F-27/2023 Arrêt du 10 janvier 2023 Composition Claudia Cotting-Schalch, juge unique, avec l'approbation de Roswitha Petry, juge ; Laura Hottelier, greffière. Parties A._______, né le (...), Afghanistan, CFA Vallorbe, Champs-de-la-Croix 21, 1337 Vallorbe, recourant, contre Secrétariat d'Etat aux migrations SEM, Quellenweg 6, 3003 Berne, autorité inférieure. Objet Asile (non-entrée en matière) et renvoi (procédure Dublin - art. 31a al. 1 let. b LAsi); décision du SEM du 21 décembre 2022 / N (...). Vu la demande d'asile déposée en Suisse par A._______ en date du 7 septembre 2022, les investigations diligentées par le Secrétariat d'Etat aux migrations (ci-après : le SEM), sur la base d'une comparaison dactyloscopique avec l'unité centrale du système européen « Eurodac », desquelles il ressort que le prénommé a été interpellé en Italie le 29 août 2022 (daytyloscopie : 1er septembre 2022), l'enregistrement des données personnelles du requérant en date du 16 septembre 2022, sans audition sommaire (EDP) à cet effet au sens de l'art. 26 al. 3 LAsi (RS 142.31), le mandat de représentation signé par l'intéressé en faveur de Caritas Suisse le même jour (art. 102f et 102h al. 1 LAsi), l'entretien individuel du 21 septembre 2022, concernant la possible compétence de l'Italie pour le traitement de sa demande d'asile ainsi que l'établissement des faits médicaux, au cours duquel A._______ a notamment déclaré avoir quitté l'Afghanistan avec sa femme en septembre 2021 et être passé par l'Iran et la Turquie, avant d'arriver seul en Italie après s'être fait refoulé une fois en Turquie ; que les autorités italiennes auraient pris ses empreintes de force; qu'il aurait ensuite rejoint la Suisse ; qu'invité à se déterminer sur le prononcé éventuel d'une décision de non-entrée en matière ainsi que sur son éventuel transfert vers l'Italie, il a déclaré ne pas vouloir retourner dans ce pays dans la mesure où sa femme aurait été persécutée par des personnes qui y résideraient et qu'il risquait, lui aussi, d'y être en danger ; que, s'agissant de sa situation médicale, le prénommé a expliqué avoir des problèmes de peau ainsi que des problèmes de sommeil et se sentir sous pression au niveau psychologique, la requête aux fins de prise en charge de l'intéressé, présentée par le SEM aux autorités italiennes compétentes le même jour et basée sur l'art. 13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p. 31 ss]), l'absence de réponse des autorités italiennes à cette demande, la décision du 21 décembre 2022, notifiée le surlendemain, par laquelle le SEM, se fondant sur l'art. 31a al. 1 let. b LAsi, n'est pas entré en matière sur la demande d'asile de A._______, a prononcé son transfert vers l'Italie et a ordonné l'exécution de cette mesure, constatant l'absence d'effet suspensif à un éventuel recours, le recours interjeté, le 30 décembre 2022, contre cette décision auprès du Tribunal administratif fédéral (ci-après : le Tribunal ou TAF), par lequel le prénommé a demandé, à titre préalable, le prononcé de mesures superprovisionnelles (art. 56 PA [RS 172.021]), l'octroi de l'effet suspensif (art. 107a al. 2 LAsi), la dispense du versement d'une avance de frais (art. 63 al. 4 PA), l'assistance judiciaire « totale » (art. 65 al. 1 PA en lien avec l'art. 102m al. 1 let. a LAsi) ; que, sur le fond, il a conclu à l'annulation de la décision attaquée et, à titre principal, à l'entrée en matière sur sa demande d'asile ou, subsidiairement, au renvoi de la cause à l'autorité intimée, l'ordonnance du 3 janvier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ont permis d'établir, après consultation de l'unité centrale du système européen « Eurodac », qu'A._______ est entré illégalement en Italie le 29 août 2022, avant de poursuivre son parcours migratoire à destination de la Suisse, où il a déposé une première demande d'asile le 7 septembre suivant, qu'ainsi, et dans la mesure où aucun des critères de compétence retenus aux art. 8 à 12 RD III n'est réalisé en l'espèce, c'est à juste titre que l'autorité intimée a fait application de celui énoncé à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21 septembre 2022, le Secrétariat d'Etat a dès lors soumis aux autorités italiennes compétentes, dans le délai fixé à l'art. 21 par. 1 RD III, une requête aux fins de prise en charge du prénommé, fondée sur l'art. 13 par. 1 RD III, que les autorités italiennes n'ont pas fait connaître leur décision quant à la requête du SEM aux fins d'admission dans le délai de deux mois prévu à l'art. 22 par. 1 RD III, de sorte que l'Italie est réputée avoir reconnu sa compétence conformément à l'art. 22 par. 7 RD III, que, cela étant, au vu de l'art. 3 par. 2 al. 2 RD III, il y a lieu d'abord d'examiner s'il y a de sérieuses raisons de penser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 que, partant, l'application de cette disposition ne se justifie pas en l'espèce, l'intéressé ne le soutenant du reste pas, qu'en revanche, le recourant s'est opposé à son transfert vers l'Italie en soutenant que les conditions d'accueil des requérants y étaient mauvaises et l'accès aux soins inexistant ; qu'il a également allégué craindre de retourner dans ce pays, dans la mesure où les frères de l'ancien fiancé de sa femme, qui leur en voulaient, y résideraient,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n'ayant pas formellement sollicité l'asile lors de son séjour en Italie, il incombera en premier lieu au recourant, à son retour dans ce pays, de déposer, dans les meilleurs délais, une telle demande d'asile auprès des autorités italiennes compétentes et de se conformer à leurs instructions, ce qui lui permettra en particulier de bénéficier des prestations prévues tant par la directive Procédure que la directive Accueil, que, 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l'intéressé n'a pas démontré ni même rendu vraisemblable que ses conditions d'existence en Italie revêtiraient un tel degré de pénibilité et de gravité qu'elles seraient constitutives d'un traitement contraire à l'art. 3 CEDH ou 3 Conv. torture, qu'en particulier, il n'a pas apporté d'indices objectifs, concrets et sérieux qu'il serait lui-même privé durablement, une fois qu'il aura déposé une demande d'asile en Italie à la différence de son premier séjour sur place , de tout accès à des conditions matérielles minimales d'accueil prévues par la directive Accueil et qu'il ne pourrait pas bénéficier de l'aide dont il pourrait avoir besoin pour faire valoir ses droits, que, sans vouloir minimiser les traumatismes que le recourant aurait pu endurer tant dans son pays d'origine que lors de son parcours migratoire, le Tribunal relève, concernant sa crainte d'avoir affaire à la famille de l'ancien fiancé de sa femme résidant en Italie, que ce pays est un Etat de droit et que rien ne laisse à penser que les autorités compétentes ne lui offriraient pas une protection adéquate, au cas où il en ferait la demande ; que, l'intéressé pourra donc sans autre s'adresser, une fois arrivé dans ce pays, aux autorités policières ou judiciaires en cas de besoin, que, s'agissant des problèmes de santé du recourant, ce dernier a allégué, à l'occasion de son entretien Dublin, prendre un antalgique (Dafalgan) et des anti-inflammatoires (Ibuprofène et Co-amoxicillin), avoir des insomnies ainsi que de souffrir de problème de peau et de stress (cf. dossier SEM, pce. 17/3), que toutefois, indépendamment du fait qu'aucun rapport médical n'appert du dossier de l'autorité inférieure et dont il ne ressort pas non plus que l'intéressé ait consulté l'infirmerie du centre pour faire valoir un quelconque problème de santé, les affections dont se prévaut ce dernier ne revêtent manifestement pas un degré de gravité à même de faire obstacle à son transfert vers l'Italie, d'autant moins qu'il n'a fourni aucun document y relatif au stade du recours, que, dans ces conditions, c'est à juste titre que le SEM a retenu que les problèmes de santé du recourant n'apparaissaient pas d'une gravité telle que son transfert en Italie serait illicite au sens restrictif de la jurisprudence en la matière (cf. arrêt Paposhvili c. Belgique du 13 décembre 2016 [Grande Chambre], requête no 41738/10), qu'au demeurant, si - après son transfert en Italie et le dépôt d'une demande d'asile auprès des autorités de ce pays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conséquent, le transfert du recourant vers l'Italie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partant, le recours doit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 totale » est, elle, rejetée (art. 65 al. 1 PA en lien avec l'art.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Laura Hottelier Expédition : Le présent arrêt est adressé : - au recourant (Recommandé ; annexe : un bulletin de versement) - au SEM, ad dossier N (...), pour information,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