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F-2773/2017 vom 17. Mai 2017</w:t>
      </w:r>
    </w:p>
    <w:p>
      <w:r>
        <w:t>Bundesverwaltungsgericht, 2017-05-17, FR</w:t>
      </w:r>
    </w:p>
    <w:p>
      <w:r>
        <w:rPr>
          <w:b/>
        </w:rPr>
        <w:t xml:space="preserve">Quelle: </w:t>
      </w:r>
      <w:r>
        <w:t>https://mcp.opencaselaw.ch/entscheid/bvger_F-2773_2017</w:t>
      </w:r>
    </w:p>
    <w:p>
      <w:r>
        <w:t>FR: TAF F-2773/2017 du 17 mai 2017</w:t>
      </w:r>
    </w:p>
    <w:p>
      <w:r>
        <w:t>IT: TAF F-2773/2017 del 17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F-2773/2017 Arrêt du 17 mai 2017 Composition Jenny de Coulon Scuntaro, juge unique, avec l'approbation de David R. Wenger, juge ; Chantal Jaquet Cinquegrana, greffière. Parties A._______, Sénégal, recourante, contre Secrétariat d'Etat aux migrations SEM, Quellenweg 6, 3003 Berne, autorité inférieure. Objet Asile (non-entrée en matière / procédure Dublin) et renvoi ; décision du SEM du 5 mai 2017 / N (...). Vu la demande d'asile déposée en Suisse par A._______ en date du 16 janvier 2017, la décision du 5 mai 2017, notifiée le 10 mai 2017, par laquelle le SEM, se fondant sur l'art. 31a al. 1 let. b LAsi (RS 142.31), n'est pas entré en matière sur sa demande d'asile, a prononcé son transfert vers l'Italie et a ordonné l'exécution de cette mesure, constatant l'absence d'effet suspensif à un éventuel recours, le recours interjeté, le 15 mai 2017 (date du sceau postal), contre cette décision, assorti de demandes de restitution [recte : octroi] de l'effet suspensif, de dispense du versement d'une avance de frais et d'assistance judiciaire partielle et totale, l'ordonnance du 16 mai 2017, par laquelle le Tribunal administratif fédéral (ci-après : Tribunal) a suspendu l'exécution du renvoi à titre de mesures provisionnelles (art. 56 PA), la réception du dossier de première instance par le Tribunal, le 17 mai 2017,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l'intéressée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et jurisp. cit.), que partant, les conclusions du recours tendant à la reconnaissance de la qualité de réfugié, à l'octroi de l'asile et au prononcé d'une admission provisoire sont d'emblée irrecevables,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admis avoir obtenu, en 2013, une autorisation de séjour en Italie valable jusqu'en septembre 2016 ; qu'elle a du reste versé au dossier divers documents établis par les autorités italiennes faisant état d'une telle autorisation, que le 14 mars 2017, le SEM a dès lors soumis aux autorités italiennes compétentes, dans le délai de trois mois fixé à l'art. 21 par. 1 du règlement Dublin III, une requête aux fins de prise en charge, fondée sur l'art. 12 par. 4 du règlement Dublin III, que dites autorités ont accepté, le 27 avril 2017, de prendre en charge l'intéressée, en application de la disposition précitée, que l'Italie a ainsi reconnu sa compétence pour traiter la demande d'asile de A._______, que ce point n'est d'ailleurs pas contesté,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[CourEDH] Tarakhel c. Suisse du 4 novembre 2014, requête n° 29217/12, § 114 et 115 ; cf. également arrêt de la CourEDH Mohammed Hussein c. Pays Bas et Italie du 2 avril 2013, requête n° 27725/10), que la CourEDH l'a encore confirmé dans des affaires plus récentes (cf. décision Jihana Ali et autres c. Suisse et Italie du 4 octobre 2016, requête n° 30474/14, § 33,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la recourante s'oppose à son transfert en Italie, faisant valoir que son mari la maltraitait régulièrement, à la fois verbalement, physiquement et sexuellement ; qu'elle a également allégué se sentir en bonne santé physiquement, mais souffrir de dépression et suivre un traitement médicamenteux (...), qu'à l'appui de son recours, elle a réitéré que son transfert en Italie ne pouvait être envisagé, en raison des violences subies par son mari et de son manque de confiance à l'égard des autorités de ce pays, étant donné que celles-ci ne seraient pas à même de la protéger ; qu'elle a également invoqué souffrir de dépression chronique et être suicidaire, et être suivie par le centre psycho-social à B._______, que l'allégation selon laquelle sa vie serait en danger en Italie en raison de la présence de son mari violant se limite toutefois à une simple affirmation ne reposant sur aucun indice objectif, concret et sérieux, que le Tribunal, à l'instar du SEM, retient également qu'en cas de menace ou d'agression en Italie de la part de son époux - dont elle ignore par ailleurs l'endroit exact où il se trouve (cf. audition du 2 février 2017 ch. 1.14 et 3.03 p. 3 et 7), il appartient à A._______ de s'en plaindre aux autorités italiennes, rien ne permettant de considérer que celles-ci lui refuseraient leur aide et ne seraient pas en mesure de la protéger, qu'en outre, n'ayant pas déposé de demande d'asile en Italie, la recourante n'a même pas donné la possibilité aux autorités italiennes d'examiner son cas et obtenir, le cas échéant, un soutien de leur part ainsi que de l'aide pour faire face à d'éventuelles violences conjugales, que, de plus,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la recourante n'a pas non plus apporté d'indices objectifs, concrets et sérieux qu'elle serait elle-même privée durablement de tout accès à des conditions matérielles minimales d'accueil prévues par la directive Accueil et qu'elle ne pourrait pas bénéficier de l'aide dont elle pourrait avoir besoin pour faire valoir ses droits, qu'elle a certes allégué, tant lors de son audition qu'à l'appui de son recours, souffrir de dépression et implicitement devoir être considérée comme une personne vulnérable de ce fait, qu'il ressort également d'une pièce au dossier qu'elle souffre d'une tendance aux hypoglycémies, de constipation chronique ainsi que d'insomnie, que, selon la jurisprudence de la CourEDH (cf. arrêt de la CourEDH A.S. contre Suisse du 30 juin 2015, requête n° 39359/13, lequel s'appuie en particulier sur l'arrêt N. contre Royaume-Uni du 27 mai 2008, requête n°26565/05), le retour forcé des personnes touchées dans leur santé n'est susceptible de constituer une violation de l'art. 3 CEDH que dans des situations très exceptionnelles, en particulier si l'intéressé se trouve à un stade de sa maladie avancé et terminal, au point que sa mort apparaît comme une perspective proche (cf. aussi ATAF 2011/9 consid. 7.1), que, s'agissant plus particulièrement du risque de suicide, la CourEDH a également rappelé, dans l'arrêt A.S. c. Suisse précité, que le fait qu'une personne, dont l'expulsion a été ordonnée, ait menacé de se suicider n'oblige pas pour autant l'Etat concerné à renoncer à faire respecter la mesure d'éloignement prononcée, à condition qu'il prenne des mesures concrètes en vue d'empêcher ces menaces de se réaliser (cf. l'arrêt de la CourEDH A.S. c. Suisse précité, par. 34 et jurisp. citée), que tout d'abord, force est de constater que les troubles psychiques, invoqués de manière peu détaillée, n'ont à aucun moment été attestés au moyen d'un certificat médical, malgré le fait que la recourante soit en Suisse depuis quatre mois et ait déjà consulté, quelques jours après son arrivée au Centre d'enregistrement et de procédure de Vallorbe, un médecin pour un état d'anxiété (cf. formulaire d'annonce d'un cas médical du 23 janvier 2017), que cela dit, les affections tant psychiques que physiques de l'intéressée ne sont à l'évidence pas d'une gravité suffisante susceptible de remplir les conditions strictes de la jurisprudence précitée, qu'en particulier, la recourante n'a pas invoqué qu'elle ne serait pas en mesure de voyager en raison de son état de santé déficient ou que son transfert représenterait un danger concret pour sa vie, qu'il y a ici lieu de rappeler que l'Italie dispose de structures médicales similaires à celles existant en Suisse, que l'Italie est en outre liée par la directive Accueil (cf. supra)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prise en charge médicale adéquate dans le cas de la recourante, qu'il n'y a dès lors pas lieu de donner suite à la requête de l'intéressée (cf. mémoire de recours, p. 4 : demande d'une mesure d'instruction tendant à la production d'un rapport médical), cette mesure ne paraissant pas propre à élucider les faits déterminants, ces derniers étant suffisamment établis (cf. art. 33 al. 1 PA), que si la recourante devait avoir besoin de soins particuliers, il lui appartiendrait d'en informer, certificat médical à l'appui, les autorités suisses chargées de l'exécution de son transfert, lesquelles devront, le cas échéant, transmettre sous une forme appropriée aux autorités italiennes les renseignements permettant une éventuelle prise en charge médicale adéquate (cf. art. 31 et 32 du règlement Dublin III), que cela étant, l'intéressée n'a pas démontré que ses conditions d'existence en Italie revêtiraient un tel degré de pénibilité et de gravité qu'elles seraient constitutives d'un traitement contraire à l'art. 3 CEDH ou encore à l'art. 3 Conv. torture, qu'au surplus, si celle-ci, une fois de retour en Italie, devait être contrainte par les circonstances à mener une existence non conforme à la dignité humaine, ou si elle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l'Italie de la recourante n'apparaît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l'intéressée, en application de l'art. 31a al. 1 let. b LAsi, et qu'il a prononcé son transfert de Suisse vers l'Italie conformément à l'art. 44 LAsi, aucune exception à la règle générale du renvoi n'étant réalisée (art. 32 OA 1),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les demandes tendant à l'octroi de l'effet suspensif et à la dispense du versement d'une avance de frais, que les conclusions du recours étant d'emblée vouées à l'échec, la demande d'assistance judiciaire partielle (art. 65 al. 1 PA) et totale (art. 65 al. 2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le Tribunal administratif fédéral prononce : 1. Le recours est rejeté, dans la mesure où il est recevable. 2. La demande d'assistance judiciaire partielle et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Jenny de Coulon Scuntaro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