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F-2769/2025 vom 25. April 2025</w:t>
      </w:r>
    </w:p>
    <w:p>
      <w:r>
        <w:t>Bundesverwaltungsgericht, 2025-04-25, DE</w:t>
      </w:r>
    </w:p>
    <w:p>
      <w:r>
        <w:rPr>
          <w:b/>
        </w:rPr>
        <w:t xml:space="preserve">Quelle: </w:t>
      </w:r>
      <w:r>
        <w:t>https://mcp.opencaselaw.ch/entscheid/bvger_F-2769_2025</w:t>
      </w:r>
    </w:p>
    <w:p>
      <w:r>
        <w:t>FR: TAF F-2769/2025 du 25 avril 2025</w:t>
      </w:r>
    </w:p>
    <w:p>
      <w:r>
        <w:t>IT: TAF F-2769/2025 del 25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Verfügungen des SEM, die ein Nichteintreten gemäss Art. 31a Abs. 1 Bst. b AsylG (SR 142.31) zum Gegenstand haben, unterliegen der Beschwerde an das Bundesverwaltungsgericht (Art. 105 AsylG; Art. 31 ff. VGG).</w:t>
      </w:r>
    </w:p>
    <w:p>
      <w:r>
        <w:rPr>
          <w:b/>
        </w:rPr>
        <w:t>E. 1.2</w:t>
      </w:r>
    </w:p>
    <w:p>
      <w:r>
        <w:t>Das Rechtsmittelverfahren vor dem Bundesverwaltungsgericht richtet sich nach dem VwVG, soweit das AsylG oder das VGG nichts anderes bestimmt (Art. 6 AsylG, Art. 37 VGG).</w:t>
      </w:r>
    </w:p>
    <w:p>
      <w:r>
        <w:rPr>
          <w:b/>
        </w:rPr>
        <w:t>E. 1.3</w:t>
      </w:r>
    </w:p>
    <w:p>
      <w:r>
        <w:t>Der Beschwerdeführer ist als Verfügungsadressat, der ein schutzwürdiges Interesse an der Aufhebung oder Änderung der angefochtenen Verfügung hat, zur Erhebung der Beschwerde legitimiert (Art. 48 Abs. 1 VwVG). Die übrigen Sachurteilsvoraussetzungen (Rechtsmittelfrist [Art. 108 Abs. 3 AsylG] und Form der Beschwerde [Art. 52 VwVG]) sind erfüllt. Auf die Beschwerde ist einzutreten.</w:t>
      </w:r>
    </w:p>
    <w:p>
      <w:r>
        <w:rPr>
          <w:b/>
        </w:rPr>
        <w:t>E. 1.4</w:t>
      </w:r>
    </w:p>
    <w:p>
      <w:r>
        <w:t>Das Bundesverwaltungsgericht entscheidet in der vorliegenden Angelegenheit endgültig (Art. 83 Bst. d Ziff. 1 BGG).</w:t>
      </w:r>
    </w:p>
    <w:p>
      <w:r>
        <w:rPr>
          <w:b/>
        </w:rPr>
        <w:t>E. 2.1</w:t>
      </w:r>
    </w:p>
    <w:p>
      <w:r>
        <w:t>Mit Beschwerde an das Bundesverwaltungsgericht kann die Verletzung von Bundesrecht einschliesslich Überschreitung oder Missbrauch des Ermessens und die unrichtige oder unvollständige Feststellung des rechtserheblichen Sachverhalts gerügt werden (Art. 106 Abs. 1 AsylG). Dabei ist die Beurteilungskompetenz des Bundesverwaltungsgerichts bei Beschwerden gegen Nichteintretensentscheide, mit denen es das SEM ablehnt, das Asylgesuch auf seine Begründetheit hin zu überprüfen (Art. 31a Abs. 1-3 AsylG), grundsätzlich auf die Frage beschränkt, ob die Vorinstanz zu Recht auf das Asylgesuch nicht eingetreten ist (vgl. BVGE 2017 VI/5 E. 3.1; 2012/4 E. 2.2, je m.w.H.).</w:t>
      </w:r>
    </w:p>
    <w:p>
      <w:r>
        <w:rPr>
          <w:b/>
        </w:rPr>
        <w:t>E. 2.2</w:t>
      </w:r>
    </w:p>
    <w:p>
      <w:r>
        <w:t>Die Beschwerde erweist sich vorliegend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3 Abs. 1 Dublin-III-VO wird jeder Asylantrag von einem einzigen Mitgliedstaat geprüft, der nach den Kriterien des Kapitels III (Art. 8-15 Dublin-III-VO) als zuständiger Staat bestimmt wird (vgl. Art. 7 Abs. 1 Dublin-III-VO).</w:t>
      </w:r>
    </w:p>
    <w:p>
      <w:r>
        <w:rPr>
          <w:b/>
        </w:rPr>
        <w:t>E. 3.2</w:t>
      </w:r>
    </w:p>
    <w:p>
      <w:r>
        <w:t>Besitzt die antragstellende Person ein gültiges Visum, so ist der Mitgliedstaat, der das Visum erteilt hat, für die Prüfung des Antrags auf internationalen Schutz zuständig (Art. 12 Abs. 2 Dublin-III-VO). Dessen Zuständigkeit bleibt bestehen, sofern das Visum seit weniger als sechs Monaten abgelaufen ist (Art. 12 Abs. 4 Dublin-III-VO). Die Dublin-III-VO räumt den Schutzsuchenden kein Recht ein, den ihren Antrag prüfenden Staat selber auszuwählen (vgl. BVGE 2010/45 E. 8.3).</w:t>
      </w:r>
    </w:p>
    <w:p>
      <w:r>
        <w:rPr>
          <w:b/>
        </w:rPr>
        <w:t>E. 3.3</w:t>
      </w:r>
    </w:p>
    <w:p>
      <w:r>
        <w:t>Spanien erteilte dem Beschwerdeführer ein Schengen-Visum mit einer Gültigkeitsdauer vom 17. Februar 2025 bis 13. März 2025 und stimmte der Aufnahme (take charge) gestützt auf Art. 12 Abs. 2 Dublin-III-VO vorbehaltlos zu. Damit ist die grundsätzliche Zuständigkeit Spaniens gegeben.</w:t>
      </w:r>
    </w:p>
    <w:p>
      <w:r>
        <w:rPr>
          <w:b/>
        </w:rPr>
        <w:t>E. 4.1</w:t>
      </w:r>
    </w:p>
    <w:p>
      <w:r>
        <w:t>Die Vorinstanz hat korrekt erwogen, dass keine wesentlichen Gründe für die Annahme von systemischen Schwachstellen des spanischen Asyl- und Aufnahmesystems bestünden, die eine Zuständigkeit der Schweiz gemäss Art. 3 Abs. 2 Dublin-III-VO begründen würden (vgl. zuletzt etwa Urteil des BVGer F-1785/2025 vom 24. März 2025 E. 2.1).</w:t>
      </w:r>
    </w:p>
    <w:p>
      <w:r>
        <w:rPr>
          <w:b/>
        </w:rPr>
        <w:t>E. 4.2</w:t>
      </w:r>
    </w:p>
    <w:p>
      <w:r>
        <w:t>Weiter hat sie korrekt dargelegt, dass vorliegend keine völkerrechtlichen Vollzugshindernisse ersichtlich seien,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Diesbezüglich hat sie insbesondere die vom Beschwerdeführer geltend gemachten, jedoch nicht belegten (gesundheitliche Beschwerden) hinreichend gewürdigt und festgehalten, dass keine Hinweise vorliegen, wonach Spanien ihm eine allfällig notwendige medizinische Behandlung verweigern würde. Soweit er unter Verweis auf den aktualisierten Länderbericht 2023 zu Spanien der Asylum Information Database (AIDA) die Befürchtung äussert, als Dublin-Rückkehrer keinen Zugang zum Asylverfahren und Unterkunft zu erhalten, bleibt festzuhalten, dass gemäss dem besagten Länderbericht überstellte Personen gestützt auf die Dublin-III-VO den gleichen Regulierungen unterstehen wie nicht überstellte asylsuchende Personen (&lt; https://asylumineurope.org/wp-content/uploads/2024/05/AIDA-ES_2023-Update.pdf &gt;, vgl. Ziff. 2.7; abgerufen am 23.04.2025). Zudem ist ersichtlich, dass Spanien, soweit erforderlich, entsprechende Massnahmen zur Verbesserung der Empfangszentren beschlossen hat (a.a.O., vgl. Ziff. 1.1, abgerufen am 23.04.2025). Es ist somit davon auszugehen, dass Spanien als Signatarstaat die Sicherheit von asylsuchenden Personen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Entsprechend besteht kein Grund zur Annahme, dass der Beschwerdeführer dort keinen Zugang zum Asylverfahren erhält, in dem er die in der Rechtsmitteleingabe vorgebrachte Verfolgung im Heimatland darlegen kann. Diese ist im Übrigen an dieser Stelle unbeachtlich, da die Asylgewährung nicht Gegenstand des vorliegenden Verfahrens bildet. Schliesslich hat die Vorinstanz auch die Vorbingen des Beschwerdeführers in Bezug auf allfällige Gewalterfahrungen in Spanien berücksichtigt. Diesbezüglich hat sie zutreffend festgehalten, dass das Land ein schutzfähiger Rechtsstaat sei und er sich bei befürchteten Übergriffen von Drittpersonen oder tatsächlich erlittener Gewalt an die zuständigen staatlichen Stellen wenden könne. Aus denselben Gründen überzeugen auch die unbelegten beschwerdeweisen Vorbringen nicht, wonach heimatliche Spitzel die dortigen Flüchtlingslager infiltriert hätten, die bei seiner Überstellung die Regierung in Kongo (Kinshasa) über seine Flucht und seinen Aufenthaltsort informieren könnten. Ebenso wenig liegen Belege für die von ihm erwähnten Fälle von Kidnapping in spanischen Flüchtlingscamps vor.</w:t>
      </w:r>
    </w:p>
    <w:p>
      <w:r>
        <w:rPr>
          <w:b/>
        </w:rPr>
        <w:t>E. 4.3</w:t>
      </w:r>
    </w:p>
    <w:p>
      <w:r>
        <w:t>Nach dem Gesagten ist der Sachverhalt rechtsgenüglich erstellt und der Eventualantrag auf Aufhebung der angefochtenen Verfügung und Rückweisung der Sache zur weiteren Sachverhaltsabklärung an die Vorinstanz abzuweisen.</w:t>
      </w:r>
    </w:p>
    <w:p>
      <w:r>
        <w:rPr>
          <w:b/>
        </w:rPr>
        <w:t>E. 4.4</w:t>
      </w:r>
    </w:p>
    <w:p>
      <w:r>
        <w:t>Zusammengefasst ist die Vorinstanz demnach zu Recht auf das Asylgesuch des Beschwerdeführers nicht eingetreten (Art. 31a Abs. 1 Bst. b AsylG) und hat seine Wegweisung nach Spanien angeordnet (Art. 44 AsylG).</w:t>
      </w:r>
    </w:p>
    <w:p>
      <w:r>
        <w:rPr>
          <w:b/>
        </w:rPr>
        <w:t>E. 5</w:t>
      </w:r>
    </w:p>
    <w:p>
      <w:r>
        <w:t>Im Ergebnis ist die angefochtene Verfügung nicht zu beanstanden (Art. 106 AsylG) und die Beschwerde abzuweisen. Mit diesem Urteil fällt der am 22. April 2025 angeordnete Vollzugsstopp dahin und das Gesuch um Erteilung der aufschiebenden Wirkung wird gegenstandslos.</w:t>
      </w:r>
    </w:p>
    <w:p>
      <w:r>
        <w:rPr>
          <w:b/>
        </w:rPr>
        <w:t>E. 6.1</w:t>
      </w:r>
    </w:p>
    <w:p>
      <w:r>
        <w:t>Das Gesuch um Gewährung der unentgeltlichen Prozessführung ist abzuweisen, da die Beschwerde gemäss den vorstehenden Erwägungen als aussichtslos zu bezeichnen war (Art. 65 Abs. 1 VwVG).</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