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F-2761/2019 vom 14. September 2020</w:t>
      </w:r>
    </w:p>
    <w:p>
      <w:r>
        <w:t>Bundesverwaltungsgericht, 2020-09-14, DE</w:t>
      </w:r>
    </w:p>
    <w:p>
      <w:r>
        <w:rPr>
          <w:b/>
        </w:rPr>
        <w:t xml:space="preserve">Quelle: </w:t>
      </w:r>
      <w:r>
        <w:t>https://mcp.opencaselaw.ch/entscheid/bvger_F-2761_2019</w:t>
      </w:r>
    </w:p>
    <w:p>
      <w:r>
        <w:t>FR: TAF F-2761/2019 du 14 septembre 2020</w:t>
      </w:r>
    </w:p>
    <w:p>
      <w:r>
        <w:t>IT: TAF F-2761/2019 del 14 settembre 2020</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Gestützt auf Art. 67 Abs. 2 Bst. a AIG kann das SEM gegenüber ausländischen Personen, die gegen die öffentliche Sicherheit und Ordnung in der Schweiz oder im Ausland verstossen haben oder diese gefährden, ein Einreiseverbot verhängen. Das Einreiseverbot wird für eine Dauer von höchstens fünf Jahren verfügt (Art. 67 Abs. 3 erster Satz AIG). Es kann für eine längere Dauer verfügt werden, wenn die betreffende Person eine schwerwiegende Gefahr für die öffentliche Sicherheit und Ordnung darstellt (Art. 67 Abs. 3 zweiter Satz AIG). Aus humanitären oder anderen wichtigen Gründen kann die verfügende Behörde ausnahmsweise von der Verhängung eines Einreiseverbots absehen oder ein Einreiseverbot endgültig oder vorübergehend aufheben (Art. 67 Abs. 5 erster Satz AIG).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Ein Verstoss gegen die öffentliche Sicherheit und Ordnung im Sinne von Art. 67 Abs. 2 Bst. a AIG liegt unter anderem vor, wenn gesetzliche Vorschriften oder behördliche Verfügungen missachtet werden (Art. 77a Abs. 1 Bst. a der Verordnung vom 24. Oktober 2007 über Zulassung, Aufenthalt und Erwerbstätigkeit [VZAE, SR 142.201]). Widerhandlungen gegen Normen des Ausländerrechts fallen ohne weiteres unter diese Begriffsbestimmung (vgl. Botschaft, a.a.O., S. 3813). Dabei genügt es, wenn der ausländischen Person eine Sorgfaltsverletzung zugerechnet werden kann. Unkenntnis oder Fehlinterpretation der entsprechenden Bestimmungen stellen normalerweise keinen hinreichenden Grund dar, von einer Fernhaltemassnahme abzusehen. Jedem Ausländer und jeder Ausländerin obliegt es, sich über bestehende Rechte und Pflichten im Zusammenhang mit den ausländerrechtlichen Vorschriften ins Bild zu setzen und sich im Falle von Unklarheiten bei der zuständigen Stelle zu informieren (vgl. statt vieler Urteil des BVGer F-296/2017 vom 8. Juli 2019 E. 4.3 m.H.).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ist die Gefahr entsprechender künftiger Störungen zu vermuten (vgl. Urteil des BVGer F-7649/2016 vom 13. März 2018 E. 3.2 m.H.).</w:t>
      </w:r>
    </w:p>
    <w:p>
      <w:r>
        <w:rPr>
          <w:b/>
        </w:rPr>
        <w:t>E. 3.3</w:t>
      </w:r>
    </w:p>
    <w:p>
      <w:r>
        <w:t>Wird gegen eine Person, die - wie der Beschwerdeführer -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Die Vorinstanz wirft dem Beschwerdeführer vor, ausländerrechtliche Bestimmungen verletzt zu haben, indem er, ohne über die erforderliche Bewilligung zu verfügen, erwerbstätig gewesen sei. Damit liege ein Verstoss gegen die öffentliche Sicherheit und Ordnung im Sinne von Art. 67 Abs. 2 Bst. a AIG i.V.m. Art. 77a Abs. 1 Bst. a und Art. 77a Abs. 2 VZAE vor.</w:t>
      </w:r>
    </w:p>
    <w:p>
      <w:r>
        <w:rPr>
          <w:b/>
        </w:rPr>
        <w:t>E. 4.2</w:t>
      </w:r>
    </w:p>
    <w:p>
      <w:r>
        <w:t>Der Beschwerdeführer bestreitet auf Beschwerdeebene, erwerbstätig gewesen zu sein. Er habe sich nur auf der Baustelle aufgehalten, weil er habe sehen wollen, wie in der Schweiz gearbeitet werde. Allein seine Kleidung habe zur Verhaftung geführt. Diese allein sei jedoch kein Beweis für Erwerbstätigkeit, schliesslich habe er nicht mit seiner neuen Kleidung auf die Baustelle gehen können.</w:t>
      </w:r>
    </w:p>
    <w:p>
      <w:r>
        <w:rPr>
          <w:b/>
        </w:rPr>
        <w:t>E. 4.3</w:t>
      </w:r>
    </w:p>
    <w:p>
      <w:r>
        <w:t>Der Beschwerdeführer war anlässlich der Befragung durch die Polizei am 16. April 2019 vollumfänglich geständig (vgl. Befragungsprotokoll, Akten ZH 2). Er erklärte, aus wirtschaftlicher Not in die Schweiz gekommen und im Wissen um die Rechtswidrigkeit seines Tuns während 9 Tagen auf verschiedenen Baustellen für seinen Schwager tätig gewesen zu sein, um Geld zu verdienen. Angesichts der klaren und detaillierten Aussagen gegenüber der Polizei gibt es für das Gericht keine Zweifel an deren Glaubhaftigkeit, so dass auf sie abzustellen ist und nicht auf die Ausführungen in der Beschwerdeschrift. Der Beschwerdeführer ist demnach einer Erwerbstätigkeit im Sinne des Gesetzes nachgegangen, ohne im Besitz der dafür erforderlichen Bewilligung gewesen zu sein (Art. 11 Abs. 2 AIG; zum ausländerrechtlichen Begriff der Erwerbstätigkeit vgl. Urteil des BVGer F-5785/2019 vom 30. April 2020 E. 4.3 m.H). Da er mit der Absicht, auf Baustellen seines Schwagers tätig zu sein, in die Schweiz eingereist ist, erweist sich bereits die Einreise und der Aufenthalt als illegal, denn serbische Staatsangehörige benötigen für die Einreise und den Aufenthalt zu Erwerbszwecken eine entsprechende Bewilligung. Deswegen ist er auch mit Strafbefehl vom 17. Mai 2019 in Anwendung von Art. 115 Abs. 1 Bst. a und c AIG schuldig gesprochen worden (Akten SEM 3). Dieser Strafbefehl ist, soweit ersichtlich, unangefochten geblieben. Durch dieses Verhalten hat der Beschwerdeführer zweifellos gegen die öffentliche Sicherheit und Ordnung verstossen und einen hinreichenden Grund für die Verhängung eines Einreiseverbots gesetzt (vgl. Art. 67 Abs. 2 Bst. a AIG). Es kann daher offenbleiben, ob das Einreiseverbot auch gestützt auf Art. 67 Abs. 1 Bst. a AIG zu erlassen war, wie die Vorinstanz in ihrer Vernehmlassung ergänzend festhält.</w:t>
      </w:r>
    </w:p>
    <w:p>
      <w:r>
        <w:rPr>
          <w:b/>
        </w:rPr>
        <w:t>E. 5.1</w:t>
      </w:r>
    </w:p>
    <w:p>
      <w:r>
        <w:t>Es bleibt zu prüfen, ob die auf drei Jahre befristete und damit unterhalb der Regelhöchstdauer von Art. 67 Abs. 3 AIG liegenden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(Art. 96 AIG; ferner statt vieler Häfelin/Müller/Uhlmann, Allgemeines Verwaltungsrecht, 7. Aufl. 2016, Rz. 514 ff. m.H.).</w:t>
      </w:r>
    </w:p>
    <w:p>
      <w:r>
        <w:rPr>
          <w:b/>
        </w:rPr>
        <w:t>E. 5.2</w:t>
      </w:r>
    </w:p>
    <w:p>
      <w:r>
        <w:t>Wie dargelegt, hat der Beschwerdeführer durch die illegale Erwerbstätigkeit gegen ausländerrechtliche Vorschriften verstossen. Dieses Fehlverhalten wiegt nicht leicht, kommt doch den ausländerrechtlichen Normen im Interesse einer funktionierenden Rechtsordnung eine grosse Bedeutung zu. Namentlich das generalpräventiv motivierte Interesse, die ausländerrechtliche Ordnung durch eine konsequente Massnahmenpraxis zu schützen, ist als gewichtig einzustufen. Überdies liegt eine spezialpräventive Zielsetzung der Massnahme darin, die Betroffenen zu ermahnen, bei einer zukünftigen Einreise in die Schweiz nach Ablauf des Einreiseverbots die für sie geltenden Regeln zu beachten (vgl. BVGE 2014/20 E. 8.2; Urteil F-5785/2019 E. 7.2 m.H.). Es besteht somit ein gewichtiges öffentliches Interesse an der Fernhaltung des Beschwerdeführers.</w:t>
      </w:r>
    </w:p>
    <w:p>
      <w:r>
        <w:rPr>
          <w:b/>
        </w:rPr>
        <w:t>E. 5.3</w:t>
      </w:r>
    </w:p>
    <w:p>
      <w:r>
        <w:t>Dem öffentlichen Interesse sind die privaten Interessen des Beschwerdeführers gegenüber zu stellen. In dieser Hinsicht machte er im Rahmen des rechtlichen Gehörs geltend, er habe in der Schweiz eine Schwester, die er wieder besuchen möchte (Akten SEM 2 S. 13). Dieser Wunsch ist zwar verständlich. Er ist jedoch nicht geeignet, das erwähnte öffentliche Interesse an seiner Fernhaltung aufzuwiegen, zumal die Beziehung nicht in den Schutzbereich von Art. 8 EMRK fällt. Der Beschwerdeführer hat im Übrigen die Möglichkeit, bei Vorliegen wichtiger Gründe bei der Vorinstanz ein Gesuch um vorübergehende Aufhebung der Wirkungen des Einreiseverbots zu stellen (Suspension; vgl. Art. 67 Abs. 5 AIG).</w:t>
      </w:r>
    </w:p>
    <w:p>
      <w:r>
        <w:rPr>
          <w:b/>
        </w:rPr>
        <w:t>E. 5.4</w:t>
      </w:r>
    </w:p>
    <w:p>
      <w:r>
        <w:t>Zusammenfassend ist festzustellen, dass das vorliegende Einreiseverbot sowohl im Grundsatz als auch hinsichtlich der Dauer eine verhältnismässige und angemessene Massnahme zum Schutz der öffentlichen Sicherheit und Ordnung darstellt. Das verhängte Einreiseverbot entspricht denn auch der Praxis des Bundesverwaltungsgerichts in vergleichbaren Fällen (vgl. etwa Urteil F-5785/2019 E. 7.4 m.H.)</w:t>
      </w:r>
    </w:p>
    <w:p>
      <w:r>
        <w:rPr>
          <w:b/>
        </w:rPr>
        <w:t>E. 6</w:t>
      </w:r>
    </w:p>
    <w:p>
      <w:r>
        <w:t>Die Ausschreibung der Fernhaltemassnahme im SIS ist nicht zu beanstanden (vgl. Art. 21 i.V.m. Art. 24 SIS-II-VO), geht es doch vorliegend um zentrale Bestimmungen der migrationsrechtlichen Ordnung, gegen die der Beschwerdeführer verstossen hat (Art. 115 Abs. 1 Bst. a AIG und Art. 115 Abs. 1 Bst. c i.V.m. Art. 11 Abs. 1 AIG). Dabei erfolgt die Ausschreibung weitgehend automatisch, sofern die Voraussetzungen gemäss SIS-II-VO erfüllt sind. Der Beschwerdeführer erwähnt zwar, dass das Einreiseverbot schwerwiegende Folgen für ihn habe, weil es sich auf den ganzen Schengen-Raum erstreckt. Allerdings macht er keine weiteren Ausführungen dazu, so dass kein Grund ersichtlich ist, vorliegend von einer Ausschreibung im SIS abzusehen. Im Übrigen kann jeder Mitgliedstaat aus wichtigen Gründen oder aufgrund internationaler Verpflichtungen die Einreise in das eigene Hoheitsgebiet gestatten (vgl. Art. 6 Abs. 5 Bst. c der Verordnung [EU] 2016/399 des Europäischen Parlaments und des Rates vom 9. März 2016 über einen Gemeinschaftskodex für das Überschreiten der Grenzen durch Personen [Schengener Grenzkodex, SGK]).</w:t>
      </w:r>
    </w:p>
    <w:p>
      <w:r>
        <w:rPr>
          <w:b/>
        </w:rPr>
        <w:t>E. 7</w:t>
      </w:r>
    </w:p>
    <w:p>
      <w:r>
        <w:t>Aus den vorstehenden Erwägungen ergibt sich, dass die angefochtene Verfügung im Lichte von Art. 49 VwVG nicht zu beanstanden ist. Die Beschwerde ist daher vollumfänglich abzuweisen.</w:t>
      </w:r>
    </w:p>
    <w:p>
      <w:r>
        <w:rPr>
          <w:b/>
        </w:rPr>
        <w:t>E. 8</w:t>
      </w:r>
    </w:p>
    <w:p>
      <w:r>
        <w:t>Entsprechend dem Ausgang des Verfahrens sind dem Beschwerdeführer die Verfahrenskosten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