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F-2756/2019 vom 19. Juni 2019</w:t>
      </w:r>
    </w:p>
    <w:p>
      <w:r>
        <w:t>Bundesverwaltungsgericht, 2019-06-19, DE</w:t>
      </w:r>
    </w:p>
    <w:p>
      <w:r>
        <w:rPr>
          <w:b/>
        </w:rPr>
        <w:t xml:space="preserve">Quelle: </w:t>
      </w:r>
      <w:r>
        <w:t>https://mcp.opencaselaw.ch/entscheid/bvger_F-2756_2019</w:t>
      </w:r>
    </w:p>
    <w:p>
      <w:r>
        <w:t>FR: TAF F-2756/2019 du 19 juin 2019</w:t>
      </w:r>
    </w:p>
    <w:p>
      <w:r>
        <w:t>IT: TAF F-2756/2019 del 19 giugno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F-2756/2019 Urteil vom 19. Juni 2019 Besetzung Einzelrichterin Regula Schenker Senn, mit Zustimmung von Richter Markus König; Gerichtsschreiber Daniel Grimm. Parteien A._______, geboren am (...), Iran, Beschwerdeführer, gegen Staatssekretariat für Migration SEM, Quellenweg 6, 3003 Bern, Vorinstanz. Gegenstand Nichteintreten auf Asylgesuch und Wegweisung (Dublin-Verfahren); Verfügung des SEM vom 23. Mai 2019 / (...). Das Bundesverwaltungsgericht stellt fest, dass der Beschwerdeführer am 28. Februar 2019 in der Schweiz um Asyl nachsuchte, dass er - gemäss den Erkenntnissen aus einem Abgleich mit der europäischen Fingerabdruck-Datenbank (Zentraleinheit Eurodac) - am 17. Januar 2018 in Schweden ein Asylgesuch gestellt hatte, dass ein Abgleich mit dem zentralen Visa-Informationssystem (CS-VIS) sodann ergab, dass ihm von Italien ein vom 6. Februar 2019 bis 27. Februar 2019 gültiges Visum ausgestellt worden war, dass das SEM dem Beschwerdeführer im Rahmen der Befragung zur Person (BzP) vom 8. März 2019 im Empfangs- und Verfahrenszentrum (EVZ) in Basel das rechtliche Gehör zur Zuständigkeit Italiens für die Durchführung des Asyl- und Wegweisungsverfahrens, zum beabsichtigten Nichteintretensentscheid sowie zu einer allfälligen Wegweisung in dieses Land gewährte, dass der Beschwerdeführer diesbezüglich zu Protokoll gab, sich in Italien vor Schleppern zu fürchten, welche ihn dort bedroht und in einem Gebäude in Mailand festgehalten hätten, dass er, weil diese Leute noch mehr Geld für die Reise von ihm verlangt hätten, weitergeflohen sei und sich inzwischen mehr vor Italien als dem Iran fürchte, dass der Beschwerdeführer ferner erklärte, an Rückenbeschwerden zu leiden, dass das SEM die italienischen Behörden am 22. März 2019 in der Folge um Übernahme des Beschwerdeführers im Sinne von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dass die italienischen Behörden innerhalb der dafür vorgesehenen zweimonatigen Frist gemäss Art. 22 Abs. 1 Dublin-III-VO keine Stellung nahmen, dass das SEM mit Verfügung vom 23. Mai 2019 - eröffnet am 29. Mai 2019 - in Anwendung von Art. 31a Abs. 1 Bst. b AsylG (SR 142.31) auf das Asylgesuch nicht eintrat, die Wegweisung aus der Schweiz nach Italien anordnete und den Beschwerdeführer - unter Androhung von Zwangsmassnahmen im Unterlassungsfall - aufforderte, die Schweiz spätestens am Tag nach Ablauf der Beschwerdefrist zu verlassen, dass es den Kanton Basel-Landschaft mit dem Vollzug der Wegweisung beauftragte, gleichzeitig feststellte, einer allfälligen Beschwerde gegen den Entscheid komme keine aufschiebende Wirkung zu, und die Aushändigung der editionspflichtigen Akten gemäss Aktenverzeichnis an den Beschwer-deführer verfügte, dass der Beschwerdeführer mit Eingabe vom 4. Juni 2019 gegen diesen Entscheid beim Bundesverwaltungsgericht Beschwerde erhob und bean-tragte, die vorinstanzliche Verfügung sei aufzuheben und auf sein Asylgesuch sei einzutreten, dass die Instruktionsrichterin den Vollzug der Überstellung mit superprovisorischer Massnahme vom 5. Juni 2019 vorsorglich stoppte, dass die vorinstanzlichen Akten am 14. Juni 2019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für das vorliegende Verfahren das bisherige Asylgesetz und nicht das am 1. März 2019 in Kraft getretene geänderte Gesetz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der nach dieser Verordnung zuständige Mitgliedstaat verpflichtet ist, einen Antragsteller, der in einem anderen Mitgliedstaat einen Antrag gestellt hat, nach Massgabe der Art. 21, 22 und 29 Dublin-III-VO aufzunehmen (Art. 18 Abs. 1 Bst. a Dublin-III-VO), dass den vorliegenden Akten zu entnehmen ist, dass Italien dem Beschwerdeführer am 15. Januar 2019 ein vom 6. Februar 2019 bis 27. Februar 2019 gültiges Visum ausgestellt hat (vgl. Akten der Vorinstanz [SEM act.] A4), dass der Beschwerdeführer anlässlich der BzP bestätigte, sich mit diesem Visum nach Italien begeben zu haben (SEM act. A7), dass nach Art. 12 Abs. 4 Dublin-III-VO der Mitgliedstaat zuständig bleibt, der ein seit weniger als sechs Monaten abgelaufenes Visum ausgestellt hat, wobei im betreffenden Staat nicht zusätzlich ein Asylgesuch gestellt worden zu sein braucht, dass das SEM die italienischen Behörden am 22. März 2019 dementsprechend um Übernahme des Beschwerdeführers ersuchte (SEM act. A11), dass Italien seine Zuständigkeit implizit anerkannte, indem es das Übernahmeersuchen der Schweiz innert der in Art. 22 Abs. 1 Dublin-III-VO vorgesehenen Frist unbeantwortet liess (Art. 22 Abs. 7 Dublin-III-VO), dass die grundsätzliche Zuständigkeit Italiens somit gegeben ist, dass der Beschwerdeführer auf Beschwerdeebene geltend macht, in Italien von Personen bedroht zu werden und dass Landsleute ihm dort grosse Probleme bereiteten, dass er wiederholt, von Schleppern eingesperrt worden zu sein, weil er den zusätzlich verlangten Betrag für die Reise nicht habe bezahlen können, dass er fürchte, von diesen Schleppern umgebracht zu werden, weshalb er geflüchtet sei und es für ihn viel zu gefährlich sei, nach Italien zurückzukehren, dass es indes keine wesentlichen Gründe für die Annahme gibt, das Asylverfahren und die Aufnahmebedingungen für Antragsteller in Italien würden systemische Schwachstellen aufweisen, die eine Gefahr einer unmenschlichen oder entwürdigenden Behandlung im Sinne des Artikel 4 der EU-Grundrechtscharta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bisherige Rechtsprechung - auch die des Europäischen Gerichtshofes für Menschenrechte (EGMR) - denn auch dortige systematische Schwachstellen im Asylverfahren und in den Aufnahmebedingungen im Sinne von Art. 3 Abs. 2 Satz 2 Dublin-III-VO verneint hat (vgl. BVGE 2017 VI/5 E. 8.4 m.H.), dass der Beschwerdeführer auch aufgrund seines gesundheitlichen Zustandes (er nimmt Medikamente gegen Rückenbeschwerden, befindet sich aber nicht in ärztlicher Behandlung) nicht in entscheidrelevanter Weise schutzbedürftig ist (SEM act. A7 und A17), dass unter diesen Umständen die Anwendung von Art. 3 Abs. 2 Satz 2 Dublin-III-VO nicht gerechtfertigt ist,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 auch dann behandeln kann, wenn dafür gemäss Dublin-III-VO ein anderer Staat zuständig wäre, dass der Beschwerdeführer mit seinen Vorbringen implizit die Anwendung von Art. 17 Abs. 1 Dublin-III-VO respektive Art. 29a Abs. 3 AsylV 1 fordert, dass er kein konkretes und ernsthaftes Risiko dargetan hat, die italienischen Behörden würden sich weigern, ihn aufzunehmen und seinen Antrag auf internationalen Schutz unter Einhaltung der Regeln der erwähnten Richtlinien zu prüfen, dass aus der Rechtsmitteleingabe auch nicht erkennbar wird, dass die italienischen Behörden ihren sonstigen Verpflichtungen, wie beispielsweise dem Gebot des Non-Refoulement, nicht nachkommen würden, dass der Beschwerdeführer mit seinen knappen, pauschalen Ausführungen sodann nicht darzulegen vermag, Italien würde ihm dauerhaft die ihm gemäss Aufnahmerichtlinie zustehenden minimalen Lebensbedingungen vorenthalten, dass es ihm bei einer möglichen Einschränkung offensteht, sich an die zuständigen italienischen Behörden zu wenden und die ihm zustehenden Aufnahmebedingungen auf dem Rechtsweg einzufordern (vgl. Art. 26 Aufnahmerichtlinie), dass die vom Beschwerdeführe geschilderte Bedrohung durch Schlepper und Landsleute nur vage dargestellt wird, dass es sich bei Italien im Übrigen um einen grundsätzlich funktionierenden Rechtsstaat handelt, der über eine Polizeibehörde verfügt, die als schutzwillig und schutzfähig gilt, sollten die Befürchtungen des Beschwerdeführers durch Drohungen und Übergriffen durch Dritte begründet sein (vgl. etwa Urteil des BVGer F-3921/2018 vom 17. Juli 2018), dass der Beschwerdeführer in Italien somit gegebenenfalls behördlichen Schutz gegen allfällige Behelligungen durch Privatpersonen beanspruchen kann, dass alles in allem keine konkreten Anhaltspunkte dafür ersichtlich sind, der Beschwerdeführer geriete im Falle einer Rückkehr nach Italien in eine existenzielle Notlage, dass mithin kein konkretes und ernsthaftes Risiko besteht, die Überstellung des Beschwerdeführers nach Italien würde gegen Art. 3 EMRK oder andere völkerrechtliche Verpflichtungen der Schweiz oder gegen Landesrecht verstossen,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dass der am 5. Juni 2019 angeordnete Vollzugsstopp mit dem vorliegenden Urteil dahinfällt, dass bei diesem Ausgang des Verfahrens die Kosten von Fr. 750.-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750. - werden dem Beschwerdeführer auferlegt. Dieser Betrag ist innert 30 Tagen ab Versand des Urteils zugunsten der Gerichtskasse zu überweisen. 3. Dieses Urteil geht an den Beschwerdeführer, das SEM und die zuständige kantonale Behörde. Die Einzelrichterin: Der Gerichtsschreiber: Regula Schenker Senn Daniel Grimm Versand: Zustellung erfolgt an: - den Beschwerdeführer (Einschreiben; Beilage: Einzahlungsschein) - das SEM, Abt. Dublin, mit den Akten (...) - das Amt für Migration des Kantons Basel-Landschaft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