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F-2754/2026 vom 28. April 2026</w:t>
      </w:r>
    </w:p>
    <w:p>
      <w:r>
        <w:t>Bundesverwaltungsgericht, 2026-04-28, DE</w:t>
      </w:r>
    </w:p>
    <w:p>
      <w:r>
        <w:rPr>
          <w:b/>
        </w:rPr>
        <w:t xml:space="preserve">Quelle: </w:t>
      </w:r>
      <w:r>
        <w:t>https://mcp.opencaselaw.ch/entscheid/bvger_F-2754_2026</w:t>
      </w:r>
    </w:p>
    <w:p>
      <w:r>
        <w:t>FR: TAF F-2754/2026 du 28 avril 2026</w:t>
      </w:r>
    </w:p>
    <w:p>
      <w:r>
        <w:t>IT: TAF F-2754/2026 del 28 aprile 2026</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Das Bundesverwaltungsgericht ist für die Behandlung der Beschwerde zuständig (Art. 105 AsylG; Art. 31 ff. VGG). Die übrigen Sachurteilsvoraussetzungen (Legitimation [Art. 48 Abs. 1 VwVG], Frist [Art. 108 Abs. 3 AsylG] und Form [Art. 52 Abs. 1 VwVG]) sind erfüllt.</w:t>
      </w:r>
    </w:p>
    <w:p>
      <w:r>
        <w:rPr>
          <w:b/>
        </w:rPr>
        <w:t>E. 1.3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Art. 18 Abs. 1 Bst. d Dublin-III-VO grundsätzlich Deutschland für die Behandlung des Asylgesuchs des Beschwerdeführers zuständig ist, dass das deutsche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Dabei hat sie die Vorbringen des Beschwerdeführers (keinerlei Einwände gegen Deutschland) und seinen Gesundheitszustand (Schlafstörungen, Sorgen über sein Schicksal, Schmerzen im rechten Knie und linken Ellbogen) berücksichtigt und rechtsprechungskonform gewürdigt. Darüber hinaus hat sie in rechtsfehlerfreier Ausübung des ihr nach Art. 17 Abs. 1 Dublin-III-VO und Art. 29a Abs. 3 AsylV 1 zukommenden Ermessens von einem Selbsteintritt der Schweiz abgesehen. Sie ist demnach zu Recht in Anwendung von Art. 31a Abs. 1 Bst. b AsylG auf das Asylgesuch des Beschwerdeführers nicht eingetreten und hat in Anwendung von Art. 44 AsylG seine Wegweisung nach Deutschland angeordnet. Zur näheren Begründung wird auf die Erwägungen der Vorinstanz verwiesen.</w:t>
      </w:r>
    </w:p>
    <w:p>
      <w:r>
        <w:rPr>
          <w:b/>
        </w:rPr>
        <w:t>E. 2.2</w:t>
      </w:r>
    </w:p>
    <w:p>
      <w:r>
        <w:t>Was der Beschwerdeführer auf Rechtsmittelebene vorbringt, vermag an der Richtigkeit der angefochtenen Verfügung nichts zu ändern, zumal die Begehren nur rudimentär begründet werden.</w:t>
      </w:r>
    </w:p>
    <w:p>
      <w:r>
        <w:rPr>
          <w:b/>
        </w:rPr>
        <w:t>E. 3</w:t>
      </w:r>
    </w:p>
    <w:p>
      <w:r>
        <w:t>Nach dem Gesagten ist die angefochtene Verfügung nicht zu beanstanden (Art. 106 AsylG) und die Beschwerde ist abzuweisen.</w:t>
      </w:r>
    </w:p>
    <w:p>
      <w:r>
        <w:rPr>
          <w:b/>
        </w:rPr>
        <w:t>E. 4</w:t>
      </w:r>
    </w:p>
    <w:p>
      <w:r>
        <w:t>Mit vorliegendem Urteil fällt der am 20. April 2026 angeordnete Vollzugsstopp.</w:t>
      </w:r>
    </w:p>
    <w:p>
      <w:r>
        <w:rPr>
          <w:b/>
        </w:rPr>
        <w:t>E. 5</w:t>
      </w:r>
    </w:p>
    <w:p>
      <w:r>
        <w:t>Bei diesem Ausgang des Verfahrens sind die Kosten dem unterliegenden Beschwerdeführer aufzuerlegen (Art. 63 Abs. 1 VwVG) und auf insgesamt Fr. 750.- festzusetzen (Art. 1-3 des Reglements vom 21. Februar 2008 über die Kosten und Entschädigungen vor dem Bundesverwaltungsgericht [VGKE, SR173.320.2]).</w:t>
      </w:r>
    </w:p>
    <w:p>
      <w:r>
        <w:rPr>
          <w:b/>
        </w:rPr>
        <w:t>E. 6</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