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F-2726/2017 vom 7. Juli 2017</w:t>
      </w:r>
    </w:p>
    <w:p>
      <w:r>
        <w:t>Bundesverwaltungsgericht, 2017-07-07, FR</w:t>
      </w:r>
    </w:p>
    <w:p>
      <w:r>
        <w:rPr>
          <w:b/>
        </w:rPr>
        <w:t xml:space="preserve">Quelle: </w:t>
      </w:r>
      <w:r>
        <w:t>https://mcp.opencaselaw.ch/entscheid/bvger_F-2726_2017</w:t>
      </w:r>
    </w:p>
    <w:p>
      <w:r>
        <w:t>FR: TAF F-2726/2017 du 7 juillet 2017</w:t>
      </w:r>
    </w:p>
    <w:p>
      <w:r>
        <w:t>IT: TAF F-2726/2017 del 7 luglio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 ni dépens.</w:t>
      </w:r>
    </w:p>
    <w:p>
      <w:r>
        <w:rPr>
          <w:b/>
        </w:rPr>
        <w:t>E. 4</w:t>
      </w:r>
    </w:p>
    <w:p>
      <w:r>
        <w:t>Le présent arrêt est adressé au recourant, au SEM et à l'autorité cantonale. Le président du collège : Le greffier : Blaise Vuille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