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F-2721/2017 vom 17. Mai 2017</w:t>
      </w:r>
    </w:p>
    <w:p>
      <w:r>
        <w:t>Bundesverwaltungsgericht, 2017-05-17, FR</w:t>
      </w:r>
    </w:p>
    <w:p>
      <w:r>
        <w:rPr>
          <w:b/>
        </w:rPr>
        <w:t xml:space="preserve">Quelle: </w:t>
      </w:r>
      <w:r>
        <w:t>https://mcp.opencaselaw.ch/entscheid/bvger_F-2721_2017</w:t>
      </w:r>
    </w:p>
    <w:p>
      <w:r>
        <w:t>FR: TAF F-2721/2017 du 17 mai 2017</w:t>
      </w:r>
    </w:p>
    <w:p>
      <w:r>
        <w:t>IT: TAF F-2721/2017 del 17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F-2721/2017 Arrêt du 17 mai 2017 Composition Claudia Cotting-Schalch, juge unique, avec l'approbation de Jenny de Coulon Scuntaro, juge; Astrid Dapples, greffière. Parties A._______, née le (...), et B._______, née le (...), Sénégal, représentées par le Service d'Aide Juridique aux Exilé-e-s (SAJE), recourantes, contre Secrétariat d'Etat aux migrations SEM, Quellenweg 6, 3003 Berne, autorité inférieure. Objet Asile (non-entrée en matière / procédure Dublin) et renvoi; décision du SEM du 26 avril 2017 / N (...). Vu la demande d'asile déposée en Suisse le 7 mars 2017 par A._______, ressortissante du Sénégal, pour elle-même et sa fille, B._______, l'audition sommaire sur les données personnelles du 15 mars 2017, au cours de laquelle A._______ a notamment expliqué avoir quitté le Sénégal deux mois après la naissance de sa fille pour, d'une part, échapper aux maltraitances infligées par sa tante ainsi que par son époux et, d'autre part, pour éviter à sa fille une excision ; leur entrée illégale en Espagne où elles ont séjourné pendant 2 mois, sous une fausse identité ; leur entrée clandestine en Suisse en date du 7 mars 2017, après avoir transité par la France, qu'au cours de cette audition, l'intéressée a également allégué avoir croisé en Espagne des membres de la famille de son époux, ce qui plaiderait en défaveur d'un éventuel transfert vers ce pays, la requête du 17 mars 2017 aux fins de prise en charge de A._______ et de sa fille, adressée par le Secrétariat d'Etat aux migrations (ci-après : SEM) aux autorités compétentes espagnoles en raison de l'entrée irrégulière des prénommées en Espagne, à une date inconnue, mais où leurs empreintes auraient été relevées et enregistrées sous des identités tierces communiquées par A._______,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180/30 du 29.6.2013, ci-après : règlement Dublin III), la réponse positive desdites autorités pour A._______ et sa fille B._______, datée du 25 avril 2017, la décision du 26 avril 2017, notifiée le 4 mai 2017, par laquelle le SEM, se fondant sur l'art. 31a al. 1 let. b LAsi (RS 142.31), n'est pas entré en matière sur la demande d'asile de la requérante et de sa fille, a prononcé le renvoi (recte : transfert) des intéressées vers l'Espagne et a ordonné l'exécution de cette mesure, constatant l'absence d'effet suspensif à un éventuel recours, le recours interjeté le 11 mai 2017 auprès du Tribunal administratif fédéral (ci-après : Tribunal ou TAF), par lequel A._______ a sollicité, à titre préliminaire, l'octroi de l'assistance judiciaire partielle ainsi que l'octroi de l'effet suspensif au recours et a conclu, à titre principal, à l'annulation de la décision du SEM ainsi qu'à l'entrée en matière sur sa demande d'asile, faisant valoir sa vulnérabilité particulière du fait de son vécu au Sénégal, où elle a été victime de maltraitances, d'abord de la part de sa tante, puis de la part de son mari ; qu'elle considère de ce fait nécessiter un soutien médical et psychosocial approprié de sorte qu'il aurait appartenu au SEM de procéder à des mesures d'instruction complémentaires pour déterminer si l'Espagne était à même de lui proposer dit soutien ; qu'elle invoque ainsi une violation de son droit d'être entendu dès lors que le SEM se serait prononcé sur la base d'un état de fait incomplet, les mesures provisionnelles ordonnées par le Tribunal en application de l'art. 56 PA le 12 mai 2017, suspendant ainsi provisoirement l'exécution du transfert, la réception du dossier de première instance par le Tribunal le 16 mai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pour elle-même et pour sa fille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de compétence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en cause que A._______ et sa fille sont entrées illégalement en Espagne, apparemment au début de l'année 2017, sans y déposer une demande d'asile, avant d'entrer clandestinement en Suisse le 7 mars 2017, que le 17 mars 2017, le SEM a dès lors soumis aux autorités espagnoles compétentes une requête aux fins de prise en charge, fondée sur l'art. 13 par. 1 du règlement Dublin III, que, le 25 avril 2017, lesdites autorités ont expressément accepté de prendre en charge A._______ et sa fille, sur la base de la même disposition, qu'ainsi, la responsabilité de l'Espagne est donnée, ce que la recourante ne conteste pas, que cela étant, il n'y a aucune sérieuse raison de croire qu'il existe, en Espagne, des défaillances systémiques dans la procédure d'asile et les conditions d'accueil des demandeurs, qui entraînent un risque de traitement inhumain ou dégradant au sens de l'art. 4 CharteUE (cf. art. 3 par. 2 2ème phrase du règlement Dublin III), qu'en effet, ce pays est lié à cette Charte et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qu'en l'espèce, la recourante s'est opposée à un transfert vers l'Espagne, alléguant qu'elle ne pourrait pas y bénéficier d'une prise en charge adéquate nécessitée en raison des violences subies dans son pays durant son adolescence, puis au sein de son couple, qu'elle aurait en effet besoin d'un soutien médical et psychosocial approprié pour l'aider à investir son rôle de mère et ne pas mettre en danger le bon développement de sa fille, par contrecoup d'une insécurité déstabilisante pour elle-même, qu'à cet égard, elle invoque également une violation de son droit d'être entendu, dès lors que le SEM aurait dû procéder à des mesures d'instruction complémentaires, aux fins de déterminer si l'Espagne était à même de lui assurer une prise en charge en adéquation avec son vécu ; que sous cet angle, le Secrétariat d'Etat aux migrations aurait en particulier dû chercher à en connaître davantage sur ses conditions de séjour en Espagne, que force est tout d'abord de constater que le grief d'ordre formel invoqué par la recourante n'est pas fondé ; qu'en effet, elle ne saurait reprocher au SEM de ne pas avoir investigué davantage sur les conditions de séjour auxquelles elle a été exposée en Espagne, dans la mesure où elle n'y a pas déposé une demande d'asile, l'excluant ainsi des droits attachés au statut de requérant d'asile et, en particulier, de la possibilité de faire appel à l'application des directives Procédure et Accueil, que, par ailleurs,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qu'en l'espèce, en l'absence d'un quelconque document médical, les allégations de la recourante relatives à son état de santé psychique se limitent à de simples affirmations, nullement étayées, qu'ensuite, ses éventuels problèmes de santé n'apparaissent manifestement pas d'une gravité telle que son transfert, ainsi que celui de sa fille, vers l'Espagne, serait contraire à l'art. 3 CEDH au sens restrictif de cette jurisprudence, que, cela dit, il n'y a aucune raison de considérer qu'une fois que la recourante aura introduit, pour elle-même et sa fille, une demande d'asile en Espagne, elle ne pourra pas y bénéficier des traitements nécessaires pour soigner les troubles invoqués, ce pays disposant de structures médicales similaires à celles existant en Suisse (cf. arrêt du TAF E-779/2017 du 14 février 2017), qu'en effet, l'Espagne, qui est liée par la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(cf. art. 19 par. 1 et 2 de ladite directive), qu'ainsi, rien ne permet d'admettre que l'Espagne refuserait ou renoncerait à une prise en charge médicale adéquate, si nécessaire, dans le cas de la recourante, en particulier après que cette dernière y aura introduit une demande d'asile, qu'en outre, la recourante n'a pas (encore) introduit de demande d'asile en Espagne, ne donnant ainsi pas la possibilité aux autorités espagnoles d'examiner son cas, et le cas échéant, obtenir un soutien de ces dernières, que dans ces conditions, on ne saurait manifestement reprocher aux autorités espagnoles d'avoir failli à leurs obligations internationales à son égard (cf. aussi les arrêts du TAF D-1326/2017 du 24 avril 2017 consid. 6.6 et D-819/2015 du 16 février 2015), que, par ailleurs, la recourante a également allégué craindre de tomber à nouveau sur des membres de la famille de son époux, comme cela aurait été le cas lors de son précédent séjour dans ce pays, que toutefois, rien ne l'empêche de s'installer dans une région de l'Espagne où elle se sentira plus en sécurité, étant rappelé qu'en vertu de l'art. 7 par. 1 de la directive Accueil, les demandeurs d'asile peuvent circuler librement sur le territoire de l'Etat membre responsable de l'examen de leur demande d'asile, sous réserve que ledit Etat fixe leur lieu de résidence, ceci en tenant compte de l'intérêt ou de l'ordre public (art. 7 par. 2 directive Accueil), que, de plus, la recourante n'a pas démontré ni même allégué l'existence d'un risque concret et avéré que les autorités espagnoles les renverraient, elle et sa fille, dans leur pays d'origine, en violation de la directive Procédure, en particulier que l'Espagne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qu'au vu de ce qui précède, l'intéressée n'a pas démontré que ses conditions d'existence en Espagne revêtiraient, une fois qu'elle y aura déposé une demande d'asile, un tel degré de pénibilité et de gravité qu'elles seraient constitutives d'un traitement contraire à l'art. 3 CEDH ou encore à l'art. 3 Conv. torture, qu'elle n'a pas non plus apporté d'indices objectifs, concrets et sérieux qu'elle ou sa fille seraient privées durablement de tout accès à des conditions matérielles minimales d'accueil prévues par la directive Accueil et qu'elles ne pourraient pas bénéficier de l'aide dont elles pourraient avoir besoin pour faire valoir leurs droits en tant que requérantes d'asile, qu'en définitive A._______ n'a d'aucune manière démontré qu'elle et sa fille pourraient être exposées en cas de transfert en Espagne à des traitements contraires aux obligations internationales souscrites par la Suisse, une fois qu'elles y auront déposé une demande d'asile, qu'en tout état de cause, si l'intéressée et sa fille devaient être contraintes par les circonstances à mener une existence non conforme à la dignité humaine, ou si A._______ devait estimer que l'Espagne violait ses obligations d'assistance à leur encontre ou de toute autre manière portait atteinte à leurs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l'intéressée et de sa fille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et de sa fille, en application de l'art. 31a al. 1 let. b LAsi, et qu'il a prononcé leur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immédiatement, la requête tendant à l'octroi de l'effet suspensif devient sans objet, que les conclusions du recours étant d'emblée vouées à l'échec, la demande d'assistance judiciaire partielle (art. 65 al. 1 PA) est rejetée, que vu l'issue de la cause, il y aurait ainsi lieu de mettre les frais de procédure à la charge des recourantes, conformément aux art. 63 al. 1 PA et art. 2 et 3 let. a du règlement du 21 février 2008 concernant les frais, dépens et indemnités fixés par le Tribunal administratif fédéral (FITAF, RS 173.320.2), que toutefois, au vu des circonstances particulières du cas d'espèce, il y est renoncé à titre exceptionnel (art. 63 al. 1 in fine PA). (dispositif page suivante) le Tribunal administratif fédéral prononce : 1. Le recours est rejeté. 2. La requête d'assistance judiciaire partielle est rejetée. 3. Au vu de la particularité du cas d'espèce, il est toutefois statué sans frais. 4. Le présent arrêt est adressé aux recourantes, au SEM et à l'autorité cantonale. La juge unique : La greffière : Claudia Cotting-Schalch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