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F-2717/2016 vom 8. Dezember 2016</w:t>
      </w:r>
    </w:p>
    <w:p>
      <w:r>
        <w:t>Bundesverwaltungsgericht, 2016-12-08, IT</w:t>
      </w:r>
    </w:p>
    <w:p>
      <w:r>
        <w:rPr>
          <w:b/>
        </w:rPr>
        <w:t xml:space="preserve">Quelle: </w:t>
      </w:r>
      <w:r>
        <w:t>https://mcp.opencaselaw.ch/entscheid/bvger_F-2717_2016</w:t>
      </w:r>
    </w:p>
    <w:p>
      <w:r>
        <w:t>FR: TAF F-2717/2016 du 8 décembre 2016</w:t>
      </w:r>
    </w:p>
    <w:p>
      <w:r>
        <w:t>IT: TAF F-2717/2016 del 8 dicembre 2016</w:t>
      </w:r>
    </w:p>
    <w:p>
      <w:pPr>
        <w:pStyle w:val="Heading2"/>
      </w:pPr>
      <w:r>
        <w:t>Regeste</w:t>
      </w:r>
    </w:p>
    <w:p>
      <w:r>
        <w:t>Persone soggette al diritto in materia di asilo</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relative al rilascio del permesso di dimora ai sensi dell'art. 14 cpv. 2 LAsi rese dalla SEM - la quale costituisce un'unità dell'amministrazione federale come definita all'art. 33 lett. d LTAF - possono essere impugnate dinanzi al Tribunale che nella presente fattispecie statuisce in via definitiva (art. 1 cpv. 2 LTAF in relazione con l'art. 83 lett. c cifra 2 LTF; cfr. inoltre la sentenza del TF 2C_692/2010 del 13 settembre 2010 consid. 3).</w:t>
      </w:r>
    </w:p>
    <w:p>
      <w:r>
        <w:rPr>
          <w:b/>
        </w:rPr>
        <w:t>E. 1.3</w:t>
      </w:r>
    </w:p>
    <w:p>
      <w:r>
        <w:t>Salvo i casi in cui la LAsi non disponga altrimenti, la procedura davanti al Tribunale è retta dalla PA, dalla LTAF e dalla LTF (art. 6 LAsi).</w:t>
      </w:r>
    </w:p>
    <w:p>
      <w:r>
        <w:rPr>
          <w:b/>
        </w:rPr>
        <w:t>E. 1.4</w:t>
      </w:r>
    </w:p>
    <w:p>
      <w:r>
        <w:t>A._______ è destinatario della decisione impugnata ed ha dunque il diritto di ricorrere (art. 48 PA).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Giusta l'art. 14 cpv. 2 LAsi, il Cantone può, con il benestare della SEM, rilasciare un permesso di dimora alle persone attribuitegli conformemente alle disposizioni in vigore in materia d'asilo, se: l'interessato si trova in Svizzera da almeno cinque anni dalla presentazione della domanda d'asilo (lett. a); il luogo di soggiorno dell'interessato era sempre noto alle autorità (lett. b); e si è in presenza di un grave caso di rigore personale in considerazione del grado di integrazione dell'interessato (lett. c); non sussistono motivi di revoca secondo l'art. 62 LStr (lett. d).</w:t>
      </w:r>
    </w:p>
    <w:p>
      <w:r>
        <w:rPr>
          <w:b/>
        </w:rPr>
        <w:t>E. 3.2</w:t>
      </w:r>
    </w:p>
    <w:p>
      <w:r>
        <w:t>Questa disposizione, entrata in vigore il 1° gennaio 2007, ha sostituito i cpv.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(DTAF 2009/40 consid. 3.1).</w:t>
      </w:r>
    </w:p>
    <w:p>
      <w:r>
        <w:rPr>
          <w:b/>
        </w:rPr>
        <w:t>E. 3.3</w:t>
      </w:r>
    </w:p>
    <w:p>
      <w:r>
        <w:t>Contrariamente alle altre procedure in materia di diritto degli stranieri, la persona interessata ha qualità di parte unicamente nella procedura di approvazione dinanzi alla SEM (art. 14 cpv. 4 LAsi), ovvero a decorrere dalla richiesta presentata dal Cantone. Infatti la procedura di rilascio di un permesso di dimora secondo l'art. 14 cpv. 2 LAsi deve essere avviata dai Cantoni che intendono fare uso di tale possibilità (art. 14 cpv. 3 LAsi). In altre parole, il diritto federale non permette alle autorità cantonali di riconoscere il ruolo di parte a coloro che hanno postulato, sponte propria, il beneficio dell'art. 14 cpv. 2 LAsi (cfr. ad esempio le sentenze del TF 2D_41/2010 del 15 dicembre 2010 consid. 3.1.2 e 2D_25/2010 del 14 maggio 2010 consid. 2.2, con i relativi riferimenti; DTAF 2009/40 precitato consid. 3.4, con i relativi riferimenti). Ne consegue che, benché la terminologia sia simile, la procedura di approvazione dell'art. 14 cpv. 2 LAsi ha una natura speciale rispetto alle procedure di approvazione ex LStr (sulla natura di questa procedura DTF 137 I 128 consid. 3.1.2, e giurisprudenza ivi citata). Ciò detto, né il Tribunale, né la SEM sono legati dal preavviso favorevole delle autorità cantonali e possono rifiutarne l'approvazione o limitarne la portata (cfr. art. 14 cpv. 2 LAsi e art. 85 cpv. 2 dell'ordinanza sull'ammissione, il soggiorno e l'attività lucrativa del 24 ottobre 2007 [OASA, RS 142.201] in relazione con gli art. 3 lett. a e 5 lett. d dell'ordinanza del Dipartimento federale di giustizia e polizia [DFGP] concernente i permessi sottoposti alla procedura di approvazione e le decisioni preliminari nel diritto in materia di stranieri del 13 agosto 2015 [in vigore dal 1° settembre 2015, RS 142.201.1], in relazione con l'art. 99 LStr).</w:t>
      </w:r>
    </w:p>
    <w:p>
      <w:r>
        <w:rPr>
          <w:b/>
        </w:rPr>
        <w:t>E. 4</w:t>
      </w:r>
    </w:p>
    <w:p>
      <w:r>
        <w:t>Il riconoscimento di un caso di rigore ai sensi dell'art. 14 cpv. 2 LAsi si applica unicamente a coloro che sono restati in Svizzera, dopo il rifiuto della loro domanda d'asilo, per ragioni che non sono riconducibili a propria colpa (cfr. sentenze del TAF C-6584/2008 del 26 luglio 2011 consid. 7.1 e C-2868/2010 del 29 novembre 2010 consid. 5.1). Nella fattispecie A._______, dopo la decisione emessa da questo Tribunale il 10 settembre 2010, che ha respinto il suo ricorso contro il rifiuto della domanda d'asilo, ha ottenuto l'autorizzazione a continuare il percorso di formazione professionale ed il soggiorno in Ticino (cfr. scritto della SPOP del 21 gennaio 2011). Ne consegue che nessuna colpa può essere addossata all'interessato per essere rimasto in Svizzera dopo il rifiuto della sua domanda d'asilo e, pertanto, A._______ entrato in territorio elvetico il 26 febbraio 2007, soddisfa la condizione temporale posta dall'art. 14 cpv. 2 lett. a LAsi, ovvero la presenza in Svizzera da almeno cinque anni dall'inoltro della domanda d'asilo. Dagli atti di causa emerge che il ricorrente ottempera parimenti alla seconda condizione prevista all'art. 14 cpv. 2 LAsi; infatti le autorità preposte hanno sempre conosciuto il luogo in cui egli soggiornava (cfr. preavviso positivo della SPOP dell'8 ottobre 2013). Ciò detto, resta da esaminare se la situazione dell'interessato costituisca un grave caso di rigore personale in considerazione del grado suo di integrazione, ai sensi dell'art. 14 cpv. 2 lett. c LAsi in relazione con l'art. 31 OASA.</w:t>
      </w:r>
    </w:p>
    <w:p>
      <w:r>
        <w:rPr>
          <w:b/>
        </w:rPr>
        <w:t>E. 5.1</w:t>
      </w:r>
    </w:p>
    <w:p>
      <w:r>
        <w:t>I criteri materiali per l'apprezzamento di un «caso di rigore personale» giusta l'art. 14 cpv. 2 LAsi erano elencati sino al 1° gennaio 2007 nell'art. 33 dell'ordinanza 1 sull'asilo relativa a questioni procedurali dell'11 agosto 1999 (Ordinanza 1 sull'asilo, OAsi 1, RU 2006 4739)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(lett. a), il rispetto dei principi dello Stato di diritto da parte del richiedente (lett. b), la situazione familiare in particolare il momento e la durata della scolarizzazione dei figli (lett. c), la situazione finanziaria nonché la volontà di partecipare alla vita economica e di acquisire una formazione (lett. d), la durata della presenza in Svizzera (lett. e), lo stato di salute (lett. f), nonché la possibilità di un reinserimento nel paese d'origine (lett. g). Va parimenti rilevato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proprie generalità (cfr. sentenza del TAF C-3811/2007 del 6 gennaio 2010 consid. 6 e riferimenti ivi citati). Con riferimento all'art. 31 cpv. 1 OASA, come pure alla giurisprudenza sviluppata in merito, va indicato però che nell'apprezzamento del «caso di rigore» occorre tener conto dell'insieme delle circostanze della fattispecie, di modo che i criteri enunciati dalla disposizione legale non costituiscano un catalogo esaustivo e non devono essere adempiuti cumulativamente (cfr. DTAF 2009/40 consid. 6.2; Vuille/Schenk, L'article 14 alinéa 2 de la loi sur l'asile et la notion d'intégration, in: Cesla Amarelle [ed.], Pratiques en droit des migrations, L'intégration des étrangers à l'épreuve du droit suisse, 2012, pagg. 105 e segg.).</w:t>
      </w:r>
    </w:p>
    <w:p>
      <w:r>
        <w:rPr>
          <w:b/>
        </w:rPr>
        <w:t>E. 5.2</w:t>
      </w:r>
    </w:p>
    <w:p>
      <w:r>
        <w:t>Il Tribunale ha inoltre avuto l'occasione di pronunciarsi in merito all'interpretazione dell'art. 14 cpv. 2 LAsi (DTAF 2009/40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Secondo la prassi e la giurisprudenza relative ai casi personali di estrema gravità, sviluppate in relazione all'art.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w:t>
      </w:r>
    </w:p>
    <w:p>
      <w:r>
        <w:rPr>
          <w:b/>
        </w:rPr>
        <w:t>E. 5.3</w:t>
      </w:r>
    </w:p>
    <w:p>
      <w:r>
        <w:t>Infine lo scrivente Tribunale sottolinea che il tenore del testo dell'art. 14 cpv. 2 LAsi indica in modo chiaro che le condizioni d'applicazione di questa disposizione devono essere restrittive come lo sono quelle inerenti ai casi di rigore del diritto degli stranieri (DTF 130 II 39 consid. 3; DTAF 2009/40 precitato consid. 6.1; 2007/45 consid. 4.2; Vuille/Schenk, op. cit., pagg. 105 e segg.).</w:t>
      </w:r>
    </w:p>
    <w:p>
      <w:r>
        <w:rPr>
          <w:b/>
        </w:rPr>
        <w:t>E. 6.1</w:t>
      </w:r>
    </w:p>
    <w:p>
      <w:r>
        <w:t>Nell'atto ricorsuale, A._______ si è prevalso di un soggiorno in Svizzera superiore a nove anni, di un comportamento corretto, di buone conoscenze della lingua italiana e di un'integrazione socioprofessionale ben riuscita.</w:t>
      </w:r>
    </w:p>
    <w:p>
      <w:r>
        <w:rPr>
          <w:b/>
        </w:rPr>
        <w:t>E. 6.2</w:t>
      </w:r>
    </w:p>
    <w:p>
      <w:r>
        <w:t>Per quanto attiene all'integrazione professionale del ricorrente, il Tribunale ritiene che questa non rivesta un carattere eccezionale se paragonata a quella della media degli stranieri in Svizzera da diversi anni. Senza mettere in discussione gli sforzi profusi da A._______ per raggiungere detta integrazione professionale, nonché la sua volontà di partecipare alla vita economica elvetica, il Tribunale non può considerare che la relazione dell'interessato con la Svizzera sia talmente stretta da non poter esigere che egli si trasferisca in un'altra nazione o che ritorni nel paese d'origine (DTAF 2009/40 precitato consid. 6.2 e riferimenti ivi citati; 2007/44 consid. 4.2). A._______ ha intrapreso e concluso un apprendistato quale panettiere pasticciere ed è finanziariamente indipendente dal settembre 2013 (cfr. preavviso positivo della SPOP dell'8 ottobre 2013). Pur tenendo conto che il suo datore di lavoro ha espresso piena soddisfazione per l'attività svolta dal ricorrente (cfr. scritto del datore di lavoro del 21 agosto 2014), non si può ritenere che il percorso lavorativo intrapreso dall'interessato rappresenti un apprendimento di competenze o qualifiche tali da non poter essere utilizzate nel proprio paese d'origine, né che il ricorrente abbia fatto prova di un'evoluzione professionale talmente riguardevole da giustificare a lei sola l'ammissione di un caso di rigore ai sensi dell'art. 14 cpv. 2 LAsi, in relazione con l'art. 31 cpv. 1 OASA (cfr. Vuille/Schenk, op. cit., pagg. 122 e segg.).</w:t>
      </w:r>
    </w:p>
    <w:p>
      <w:r>
        <w:rPr>
          <w:b/>
        </w:rPr>
        <w:t>E. 6.3</w:t>
      </w:r>
    </w:p>
    <w:p>
      <w:r>
        <w:t>Con riferimento all'integrazione sociale A._______ ha dimostrato un grande impegno nel perseguire obiettivi scolastici e professionali; il suo rendimento scolastico è stato buono e caratterizzato da una grande motivazione e serietà. Dall'esame degli atti di causa emerge inoltre che il ricorrente ha stretto legami di amicizia con cittadini residenti in Ticino, le testimonianze rilasciate dagli stessi - in particolare da conoscenti, colleghi e dal datore di lavoro - descrivono il ricorrente come una persona ben educata, gentile e dedita al lavoro, attestando altresì la sua partecipazione a manifestazioni organizzate nel suo comune di residenza. Tuttavia, il Tribunale ritiene, conformemente alla sua giurisprudenza costante, che le relazioni di lavoro, di amicizia o di vicinato strette da uno straniero durante il suo soggiorno in Svizzera non costituiscano un elemento atto a giustificare, di per sé, il riconoscimento di un caso di rigore (cfr. Vuille/Schenk, op. cit., pag. 124). D'altronde è perfettamente normale che una persona, soggiornando per un determinato periodo di tempo in un paese straniero, crei una rete di relazioni di amicizie e conoscenze.</w:t>
      </w:r>
    </w:p>
    <w:p>
      <w:r>
        <w:rPr>
          <w:b/>
        </w:rPr>
        <w:t>E. 6.4</w:t>
      </w:r>
    </w:p>
    <w:p>
      <w:r>
        <w:t>L'analisi che precede non è modificata nemmeno dall'ininterrotto rispetto dei principi dello Stato di diritto da parte di A._______. Invero, l'assenza di comportamenti penalmente reprensibili durante la permanenza in Svizzera del ricorrente non rappresenta nulla di eccezionale, al contrario, corrisponde al normale comportamento che ogni cittadino è tenuto ad adottare (cfr. Vuille/Schenk, op. cit., pagg. 120 e segg.).</w:t>
      </w:r>
    </w:p>
    <w:p>
      <w:r>
        <w:rPr>
          <w:b/>
        </w:rPr>
        <w:t>E. 6.5</w:t>
      </w:r>
    </w:p>
    <w:p>
      <w:r>
        <w:t>Il Tribunale rileva che in occasione della precedente procedura ricorsuale risultava che l'interessato godesse di buona salute (cfr. scritto del 31 agosto 2012 rilasciato dal Dr. med. H._______, dossier Simic, pag. 20). Non avendo A._______ fornito ulteriori informazioni in proposito, è possibile ritenere che il suo stato di salute sia tuttora buono, ragione per la quale neppure da un punto di vista medico un proseguimento della sua permanenza in Svizzera appare necessario.</w:t>
      </w:r>
    </w:p>
    <w:p>
      <w:r>
        <w:rPr>
          <w:b/>
        </w:rPr>
        <w:t>E. 6.6</w:t>
      </w:r>
    </w:p>
    <w:p>
      <w:r>
        <w:t>Quo alla situazione famigliare dell'interessato occorre osservare che la stessa non sembra costituire un ostacolo ad un suo eventuale rientro in Iraq; egli, celibe e senza figli, non ha infatti alcun legame famigliare in Svizzera. Inoltre A._______, orfano di entrambi i genitori, ha vissuto parte della sua vita presso i nonni materni che, unitamente ad uno zio paterno, risiedono tuttora in Iraq. Sicché nel suo paese d'origine il ricorrente dispone di una rete famigliare che, seppur non particolarmente estesa, potrebbe essergli di sostegno.</w:t>
      </w:r>
    </w:p>
    <w:p>
      <w:r>
        <w:rPr>
          <w:b/>
        </w:rPr>
        <w:t>E. 7.1</w:t>
      </w:r>
    </w:p>
    <w:p>
      <w:r>
        <w:t>Nell'atto ricorsuale, A._______ ha altresì evidenziato le eventuali difficoltà di reintegrazione alle quali sarebbe confrontato in caso di rientro nel suo paese d'origine, sia da un punto di vista famigliare e sociale, data la lunga permanenza in Svizzera, sia per quanto riguarda l'attuale situazione della sicurezza in Iraq.</w:t>
      </w:r>
    </w:p>
    <w:p>
      <w:r>
        <w:rPr>
          <w:b/>
        </w:rPr>
        <w:t>E. 7.2</w:t>
      </w:r>
    </w:p>
    <w:p>
      <w:r>
        <w:t>Occorre innanzitutto sottolineare che, nel caso di disanima, l'oggetto del litigio è circoscritto al rilascio di un permesso di dimora in applicazione dell'art. 14 cpv. 2 LAsi. Questa disposizione non protegge lo straniero contro le conseguenze di guerre, violenza generalizzata, abuso di potere dello Stato o atti di persecuzione nei suoi confronti. Considerazioni di questo genere rientrano, infatti, nel campo della procedura d'asilo, in particolare nell'esame dell'esigibilità dell'allontanamento (DTAF 2007/45 consid. 7.5; 2007/44 consid. 5.3) e le decisioni rese in merito possono essere impugnate per mezzo di una domanda di riesame ai sensi dell'art. 111b LAsi (cfr. decisione del TAF C-1090/2013 del 19 maggio 2014 consid. 7).</w:t>
      </w:r>
    </w:p>
    <w:p>
      <w:r>
        <w:rPr>
          <w:b/>
        </w:rPr>
        <w:t>E. 7.3</w:t>
      </w:r>
    </w:p>
    <w:p>
      <w:r>
        <w:t>Nella fattispecie, l'attuale situazione di violenza in Iraq andrà valutata esclusivamente al fine di determinare l'esistenza, per il ricorrente, di una possibilità di reintegrazione nel suo paese d'origine (cfr. decisione del TAF C-4012/2012 del 15 gennaio 2015 consid. 6.5.1).</w:t>
      </w:r>
    </w:p>
    <w:p>
      <w:r>
        <w:rPr>
          <w:b/>
        </w:rPr>
        <w:t>E. 7.4</w:t>
      </w:r>
    </w:p>
    <w:p>
      <w:r>
        <w:t>Nel quadro della procedura d'asilo concernente A._______ l'esecuzione dell'allontanamento dell'interessato verso l'Iraq è stato ritenuto esigibile. Ciò è peraltro stato confermato da questo Tribunale nella sentenza del 10 settembre 2010. È indubbio che la situazione della sicurezza in Iraq, in particolare nelle tre province curde nel Nord del paese, presenti, ad oggi, caratteristiche differenti rispetto a quanto constatato nel corso della procedura d'asilo. Il conflitto nella vicina Siria come pure l'avanzata dello «Stato Islamico dell'Iraq e al-Sham» (ISIS) anche conosciuto come «Stato Islamico dell'Iraq e del Levante» (ISIL) ed autoproclamatosi «Stato Islamico» (IS) hanno per conseguenza l'aumento del numero di rifugiati che cercano protezione nelle province Nord dell'Iraq.</w:t>
      </w:r>
    </w:p>
    <w:p>
      <w:r>
        <w:rPr>
          <w:b/>
        </w:rPr>
        <w:t>E. 7.5</w:t>
      </w:r>
    </w:p>
    <w:p>
      <w:r>
        <w:t>Nondimeno la giurisprudenza dello scrivente Tribunale ha considerato che nella regione autonoma del Kurdistan iracheno non prevale una situazione di violenza generalizzata ai sensi dell'art. 83 cpv. 4 LStr e che non vi sono elementi indicanti un cambiamento rilevante delle circostanze a breve termine (cfr. sentenza del TAF E-3737/2015 del 14 dicembre 2015 consid. 7.4.5 la quale ha confermato la prassi enunciata nella DTAF 2008/4 consid. 7.5). In particolare l'esecuzione dell'allontanamento verso la provincia di Suleimanya è ragionevolmente esigibile per le persone originarie di questa regione, che vi hanno risieduto a lungo, che possono contare sulla presenza di una rete sociale oppure per chi ha contatti con i partiti di governo.</w:t>
      </w:r>
    </w:p>
    <w:p>
      <w:r>
        <w:rPr>
          <w:b/>
        </w:rPr>
        <w:t>E. 7.6</w:t>
      </w:r>
    </w:p>
    <w:p>
      <w:r>
        <w:t>L'analisi che precede è stata presa in considerazione dalla SEM che il 15 gennaio 2016 ha emanato una nota concernente la situazione del ricorrente. L'autorità inferiore ha considerato che nel caso concreto l'allontanamento di A._______ appare ragionevolmente esigibile. Egli è infatti celibe e senza figli, proviene da un villaggio situato nella provincia di Suleimanya, in cui ha vissuto prima del suo arrivo in Svizzera all'età di 22 anni, e dove può contare sulla presenza di una rete familiare composta dai nonni materni, che si sono occupati di lui dopo la morte dei genitori, e da uno zio paterno.</w:t>
      </w:r>
    </w:p>
    <w:p>
      <w:r>
        <w:rPr>
          <w:b/>
        </w:rPr>
        <w:t>E. 7.7</w:t>
      </w:r>
    </w:p>
    <w:p>
      <w:r>
        <w:t>Il Tribunale non ignora il fatto che il ritorno in Iraq dopo un soggiorno di diversi anni in Svizzera possa comportare delle difficoltà. Effettivamente, una volta rientrato nel suo paese d'origine, il ricorrente si troverà indubbiamente in una situazione meno favorevole rispetto a quella vissuta in Svizzera. La sua situazione sarà tuttavia simile a quella di molti altri suoi connazionali rimasti in Iraq. Tale circostanza non rappresenta una ragione sufficiente per potere beneficiare di un permesso di soggiorno fondato sulla base di un caso di estrema gravità che renda impossibile esigere da lui il riadattamento alla sua esistenza passata. Come già rilevato da questa Corte (DTAF 2007/16 consid. 10), non vengono prese in considerazione le circostanze generali (economiche, sociali o sanitarie) a cui è confrontata l'insieme della popolazione rimasta in patria e a cui la persona interessata sarà confrontata al suo ritorno, salvo nel caso in cui quest'ultima possa fare valere delle difficoltà concrete e proprie alla sua situazione particolare. Ciò non è il caso nella presente fattispecie. Va infine considerato che le conoscenze professionali e l'esperienza acquisite in Svizzera potranno facilitare il reinserimento di A._______ nella sua terra d'origine.</w:t>
      </w:r>
    </w:p>
    <w:p>
      <w:r>
        <w:rPr>
          <w:b/>
        </w:rPr>
        <w:t>E. 8</w:t>
      </w:r>
    </w:p>
    <w:p>
      <w:r>
        <w:t>A fronte di quanto menzionato, le circostanze in esame non sono tali da poter ritenere che il ricorrente si trovi in una situazione di grave caso di rigore ai sensi dell'art. 14 cpv. 2 LAsi. Pertanto l'autorità inferiore ha rifiutato a ragione l'approvazione al rilascio di un permesso di dimora.</w:t>
      </w:r>
    </w:p>
    <w:p>
      <w:r>
        <w:rPr>
          <w:b/>
        </w:rPr>
        <w:t>E. 9</w:t>
      </w:r>
    </w:p>
    <w:p>
      <w:r>
        <w:t>Ne discende che la SEM, con la decisione del 30 marzo 2016, non ha violato il diritto federale, né abusato del suo potere di apprezzamento; l'autorità di prime cure non ha accertato in modo inesatto o incompleto i fatti giuridicamente rilevanti ed inoltre la decisione non è inadeguata (art. 106 cpv. 1 LAsi ed art. 49 PA). Per questi motivi il ricorso deve essere respinto.</w:t>
      </w:r>
    </w:p>
    <w:p>
      <w:r>
        <w:rPr>
          <w:b/>
        </w:rPr>
        <w:t>E. 10</w:t>
      </w:r>
    </w:p>
    <w:p>
      <w:r>
        <w:t>Visto l'esito della procedura, le spese processuali di fr. 800.-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11</w:t>
      </w:r>
    </w:p>
    <w:p>
      <w:r>
        <w:t>Non essendo impugnabile con ricorso in materia di diritto pubblico dinanzi al Tribunale federale, la presente pronuncia è quindi definitiva (art. 83 lett. c cifre 2 e 5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