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F-2716/2019 vom 7. Juni 2019</w:t>
      </w:r>
    </w:p>
    <w:p>
      <w:r>
        <w:t>Bundesverwaltungsgericht, 2019-06-07, FR</w:t>
      </w:r>
    </w:p>
    <w:p>
      <w:r>
        <w:rPr>
          <w:b/>
        </w:rPr>
        <w:t xml:space="preserve">Quelle: </w:t>
      </w:r>
      <w:r>
        <w:t>https://mcp.opencaselaw.ch/entscheid/bvger_F-2716_2019</w:t>
      </w:r>
    </w:p>
    <w:p>
      <w:r>
        <w:t>FR: TAF F-2716/2019 du 7 juin 2019</w:t>
      </w:r>
    </w:p>
    <w:p>
      <w:r>
        <w:t>IT: TAF F-2716/2019 del 7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F-2716/2019 Arrêt du 7 juin 2019 Composition Gregor Chatton (juge unique), avec l'approbation de Daniele Cattaneo, juge ; Noémie Gonseth, greffière. Parties A._______, né le (...) 1983, Algérie, représenté par Ange Sankieme Lusanga, Juristes et théologiens Mobiles Migrations et Développement, Binzenstrasse 20, 4058 Bâle, recourant, contre Secrétariat d'Etat aux migrations SEM, Quellenweg 6, 3003 Berne, autorité inférieure. Objet Asile (non-entrée en matière / procédure Dublin) et renvoi; décision du SEM du 27 mai 2019 / N (...). Vu la première demande d'asile déposée en Suisse par A._______, ressortissant algérien né le (...) 1983, en date du 23 mai 2015, la décision du 14 juillet 2015 (notifiée le 17 juillet 2015), par laquelle le Secrétariat d'Etat aux migrations (ci-après : SEM), se fondant sur l'art. 31a al. 1 let. b LAsi (RS 142.31), n'est pas entré en matière sur cette première demande d'asile et a prononcé le transfert de l'intéressé vers la France (qui avait expressément accepté la prise en charge du requérant sur la base de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l'absence de recours formé contre la décision précitée, entrée en force le 24 juillet suivant, le transfert du requérant vers la France, intervenu le 13 janvier 2016, le courrier électronique du 26 mars 2019 (envoyé également, le même jour, par courrier recommandé), par lequel l'intéressé, agissant par le biais de son représentant, a communiqué au SEM son intention de déposer en Suisse une nouvelle demande d'asile (demande d'asile multiple au sens de l'art. 111c LAsi), le courrier du 28 mars 2019, par lequel le SEM a enjoint le requérant, conformément à son devoir de collaboration (art. 8 LAsi), à s'adresser aux autorités de son canton d'attribution, c'est-à-dire le canton de Genève, afin qu'un logement et une adresse lui soient attribués, l'informant que d'ici là sa demande serait classée sans suite, l'enregistrement par le SEM, en date du 4 avril 2019, de la deuxième demande d'asile formée par l'intéressé, suite à un courrier des autorités cantonales genevoises l'informant que ce dernier s'était présenté à leur guichet et qu'une adresse lui avait été attribuée, le courrier du 1er mai 2019, par lequel le SEM a imparti au requérant, toujours représenté par son mandataire, un délai pour se déterminer par écrit au sujet de la compétence de la France et sur un éventuel transfert vers cet Etat, le résultat de la comparaison avec la base de données européenne d'empreintes digitales « Eurodac », en date du 3 mai 2019, dont il ressort que l'intéressé a déposé une demande d'asile en France le 10 mars 2016, la prise de position de l'intéressé du 7 mai 2019, dans laquelle ce dernier s'est opposé à son transfert vers la France, considérant, en substance, que cet Etat n'était pas compétent, au motif qu'il avait quitté entretemps le territoire des Etats Dublin, et invoquant le fait qu'il était fiancé à une citoyenne suisse et que la célébration de leur mariage était imminente, la demande de reprise en charge introduite par le SEM, le 15 mai 2019, sur la base de l'art. 18 par. 1 point d RD III, auprès de l'Unité Dublin française, la réponse du 20 mai 2019, par laquelle les autorités françaises ont expressément accepté le transfert Dublin du requérant sur la base de cette même disposition, la décision du 27 mai 2019 (notifiée le 31 mai 2019), par laquelle le SEM, se fondant toujours sur l'art. 31a al. 1 let. b LAsi, n'est pas entré en matière sur la nouvelle demande d'asile de l'intéressé, a prononcé son transfert vers la France et a ordonné l'exécution de cette mesure, constatant l'absence d'effet suspensif à un éventuel recours, le recours interjeté, le 3 juin 2019, par l'intéressé, agissant toujours par le biais de son représentant, par devant le Tribunal administratif fédéral (ci-après : le Tribunal ou le TAF), les demandes d'assistance judiciaire partielle et d'octroi de l'effet suspensif dont il est assorti, la suspension provisoire de l'exécution du transfert de l'intéressé ordonnée, à titre de mesure superprovisionnelle, par le Tribunal le 4 juin 2019, la réception par le Tribunal du dossier électronique du recourant, le 4 juin 2019, et de son dossier d'asile physique le 5 juin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cas de demande multiple au sens de l'art. 111c LAsi, le SEM doit entamer une nouvelle procédure Dublin s'il souhaite procéder à un nouveau transfert du requérant dans l'Etat Dublin compétent (cf., à ce sujet, ATAF 2017VI/5 consid. 4.3.3),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teneur de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sur l'asile (OA 1, RS 142.311 ; cf. à ce sujet ATAF 2015/9 consid. 8.2.2 et ATAF 2012/4 consid. 2.4 in fine et les réf. cit.), qu'en l'occurrence, la compétence de la France (qui avait accepté la prise en charge de l'intéressé sur la base de l'art. 12 par. 2 RD III) avait été déterminée à la suite de la première demande d'asile déposée par le recourant, par décision du SEM du 14 juillet 2015 ; celle-ci n'a pas été contestée par l'intéressé et est entrée en force le 24 juillet 2015, que, suite à son transfert vers la France, intervenu le 13 janvier 2016, et le dépôt d'une demande d'asile par-devant les autorités françaises le 10 mars 2016, l'intéressé est revenu en Suisse pour y déposer une nouvelle demande d'asile le 4 avril 2019, qu'en date du 15 mai 2019, le SEM a dès lors soumis aux autorités françaises compétentes, dans les délais fixés aux art. 23 par. 2 et art. 24 par. 2 RD III, une requête aux fins de reprise en charge, fondée sur l'art. 18 par. 1 point d RD III, que, le 20 mai 2019, lesdites autorités ont expressément accepté la reprise en charge de l'intéressé sur la base de cette même disposition, qu'à l'appui de son recours, l'intéressé a contesté la compétence de la France, affirmant, qu'après avoir été transféré de la Suisse vers la France en janvier 2016, il aurait quitté le territoire des Etats Dublin, ayant été expulsé par les autorités françaises vers l'Algérie (cf. mémoire de recours, p. 2 et 3), que, s'il y a lieu d'admettre que les autorités françaises ont rejeté la demande d'asile de l'intéressé et qu'il faisait, apparemment, l'objet d'un ordre de quitter le territoire français, sous peine d'une exécution d'office (cf. réponse des autorités françaises du 20 mai 2019 et copie d'un arrêté du Préfet des Bouches-du-Rhône du 21 septembre 2017, contenus au dossier de l'autorité inférieure), le recourant n'a pas établi, ou pour le moins rendu vraisemblable, avoir effectivement donné suite à cette injonction ou avoir fait l'objet d'un renvoi forcé vers son pays d'origine, que, faute d'éléments de preuve ou d'indices contraires, la compétence de la France doit être considérée comme donnée, qu'il n'y a, par ailleurs, aucune sérieuse raison de croire qu'il existe, en France, des défaillances systémiques dans la procédure d'asile et les conditions d'accueil des demandeurs, qui entraînent un risque de traitement inhumain ou dégradant au sens de l'art. 4 de la Charte UE (cf. art. 3 par. 2 2ème phrase RD III), qu'en effet,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RD III ne se justifie pas en l'espèce, que la présomption de sécurité peut être renversée en présence d'indices sérieux que, dans le cas concret, les autorités de l'Etat membre désigné comme étant responsable ne respecteraient pas le droit international public (cf. ATAF 2010/45 consid. 7.4 et 7.5), que, dans son courrier électronique du 26 mars 2019 (envoyé aussi, le même jour, par courrier recommandé), le recourant a fait valoir, qu'après avoir été transféré de Suisse vers la France en janvier 2016, les autorités françaises l'auraient renvoyé de force en Algérie, où il aurait été arrêté et détenu pour avoir participé aux manifestations dénonçant le maintien du président algérien au pouvoir, l'exposant ainsi à des peines ou traitements inhumains et dégradants et violant le principe de non-refoulement, qu'il a ajouté, dans ce même courrier, qu'il devait « [...] être protégé par la Suisse car il [risquait] de subir la torture en Algérie [...] », qu'en l'occurrence, les autorités françaises ont accepté la reprise en charge de l'intéressé sur la base de l'art. 18 par. 1 point d RD III, ce qui indique qu'elles ont rejeté la demande d'asile déposée par l'intéressé, circonstance corroborée par la copie de l'arrêté du 21 septembre 2017 (notifié le 16 octobre 2017) du Préfet des Bouches-du-Rhône produite par le recourant, l'enjoignant à quitter le territoire français, sous peine d'une exécution d'office de cette obligation, que, cela dit, rien ne permet d'admettre (et le recourant ne l'établit pas) que la France - qui est un Etat de droit - n'aurait pas procédé à un examen conforme de la demande d'asile déposée en mars 2016 par l'intéressé, étant précisé qu'une décision définitive de refus d'asile et de renvoi vers le pays d'origine ne constitue pas, en soi, une violation du principe de non-refoulement ; au contraire, en retenant le principe de l'examen de la demande d'asile par un seul et même Etat membre (« one chance only »), le règlement Dublin III vise à lutter contre les demandes d'asile multiples (« asylum shopping »), que, dans ses circonstances, il peut être attendu du recourant qu'il se prévale, auprès des autorités françaises, des éventuelles nouvelles circonstances qui s'opposeraient, selon lui, à son renvoi en Algérie, que, le recourant s'étant également prévalu de sa relation avec une Suissesse, avec laquelle il serait fiancé, et de la prétendue imminence de la célébration de leur mariage (« [...] la procédure de mariage est presqu'à la fin », cf. mémoire de recours, p. 3), il y a lieu d'examiner cette question sous l'angle de l'art. 8 (protection de la vie familiale) en lien avec l'art. 12 (droit au mariage) CEDH, que, s'il ressort des pièces produites à l'appui du recours que des démarches ont été entamées en vue d'un mariage (cf. courriers des 21 mai et 3 juin 2019 concernant la « Procédure préparatoire de mariage », ayant pour objet la légalisation des documents d'état civil du recourant auprès de la Représentation suisse en Algérie [de telles démarches pouvant prendre environ un mois, selon le courrier du 3 juin 2019], dossier TAF act. 1 pce 3), celui-ci ne peut être considéré comme imminent, qu'en outre, le recourant n'a pas démontré une vie commune d'une longue durée avec sa fiancée (étant précisé que ce n'est qu'à l'appui de sa nouvelle demande d'asile qu'il s'est prévalu, pour la première fois, de cette relation), de sorte qu'il ne peut se prévaloir d'un concubinage assimilable à une vie familiale, au sens de l'art. 8 CEDH, justifiant qu'il soit renoncé à son transfert vers la France (cf., à ce sujet, arrêt du Tribunal fédéral [ci-après : TF] 2C_832/2016 du 12 juin 2017 consid. 6.1 et les réf. cit. ; voir également ATAF 2012/4 consid. 3.3.3 et les réf. cit.), qu'il est, au demeurant et comme indiqué à juste titre par l'autorité inférieure, loisible à l'intéressé de continuer les démarches en vue du mariage depuis l'étranger et, une fois les formalités accomplies, de déposer auprès des autorités helvétiques une demande dans le but de rejoindre sa compagne en Suisse (cf., dans le même sens, arrêt du TAF F-6/2019 du 18 janvier 2019), que, dans ces circonstances, un transfert de l'intéressé vers la France n'est pas non plus contraire au droit au mariage protégé par l'art. 12 CEDH (comparer avec arrêt de la Cour EDH O'Donoghue et al. c. Royaume-Uni, du 14 décembre 2010, req. 34848/07, Rec. 2010, par. 85 ss; arrêt du TF 2C_950/2014 du 9 juillet 2015 consid. 6), qu'il n'y a dès lors, à savoir dans les circonstances susmentionnées, pas pour la Suisse d'obligation positive, au titre de l'art. 8 et 12 CEDH, de renoncer au transfert du recourant vers la France et d'examiner au fond sa demande d'asile, qu'il ne peut être ainsi reproché à l'autorité inférieure de ne pas avoir fait application de la clause de souveraineté de l'art. 17 par. 1 RD III et de l'art. 29a al. 3 OA1,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Destinataires : - mandataire du recourant (par lettre recommandée ; annexe : un bulletin de versement) - SEM, Division Dublin, avec le dossier N (...) en retour - en copie, à l'Office cantonal de la population et des migrations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