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F-2695/2018 vom 16. Mai 2018</w:t>
      </w:r>
    </w:p>
    <w:p>
      <w:r>
        <w:t>Bundesverwaltungsgericht, 2018-05-16, FR</w:t>
      </w:r>
    </w:p>
    <w:p>
      <w:r>
        <w:rPr>
          <w:b/>
        </w:rPr>
        <w:t xml:space="preserve">Quelle: </w:t>
      </w:r>
      <w:r>
        <w:t>https://mcp.opencaselaw.ch/entscheid/bvger_F-2695_2018</w:t>
      </w:r>
    </w:p>
    <w:p>
      <w:r>
        <w:t>FR: TAF F-2695/2018 du 16 mai 2018</w:t>
      </w:r>
    </w:p>
    <w:p>
      <w:r>
        <w:t>IT: TAF F-2695/2018 del 16 maggio 2018</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F-2695/2018 Arrêt du 16 mai 2018 Composition Jenny de Coulon Scuntaro, juge unique, avec l'approbation de Gérald Bovier, juge ; Georges Fugner, greffier. Parties A._______, Erythrée, B._______, Erythrée, C._______, Erythrée, D._______, Erythrée, tous représentés par Karine Povlakic, Service d'Aide Juridique aux Exilé-e-s (SAJE), Rue Enning 4, Case postale 7359, 1002 Lausanne, recourants, contre Secrétariat d'Etat aux migrations SEM, Quellenweg 6, 3003 Berne, autorité inférieure. Objet Asile (non-entrée en matière / procédure Dublin) et renvoi; décision du SEM du 24 avril 2018 Vu la demande d'asile que A._______ a déposée en Suisse le 10 février 2018 pour elle et ses enfants B._______, C._______ et D._______, les investigations entreprises le 12 février 2018 par le Secrétariat d'Etat aux migrations (ci-après : SEM) sur la base d'une comparaison dactyloscopique avec l'unité centrale du système « Eurodac », dont il ressort que l'intéressée, accompagnée de ses enfants, avait franchi irrégulièrement la frontière du territoire des Etats Dublin, le 19 janvier 2018 en Italie, l'audition sur les données personnelles (audition sommaire) du 19 février 2018, au cours de laquelle A._______ a notamment déclaré : - qu'elle avait quitté l'Erythrée le 20 octobre 2016, accompagnée de son mari et de ses enfants pour se rendre au Soudan, où son époux était resté, alors qu'elle avait continué son exil avec ses enfants, traversé l'Egypte et la Libye, pour arriver en Italie le 19 janvier 2018, - qu'elle et ses enfants n'étaient restés que quelques jours dans un poste de police au sud du pays, puis quelques jours à Milan, avant de franchir illégalement la frontière suisse, pour venir déposer une demande d'asile à Vallorbe, - qu'elle avait quitté son pays à cause des activités de son mari, lequel avait été emprisonné pour avoir préparé une pièce de théâtre de nature politique, le droit d'être entendu accordé à la recourante, lors de son audition du 19 février 2018, quant au prononcé éventuel par le SEM d'une décision de non-entrée en matière à son encontre, ainsi que sur son éventuel transfert vers l'Italie, pays potentiellement compétent pour traiter sa demande d'asile, les déterminations de la recourante, dans lesquelles celle-ci a déclaré : - qu'elle n'aimerait pas retourner en Italie, car elle ne souhaitait pas y dormir dans la rue comme certains de ses compatriotes, mais qu'elle préférerait vivre en sécurité en Suisse avec ses enfants, - que ses enfants avaient des problèmes de santé et souffraient de l'absence de leur père, - la requête aux fins de prise en charge des intéressés, adressée par le SEM aux autorités italiennes compétentes, le 22 février 2018, et fondée sur l'art. 13 par. 1 let. b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la réponse du 23 avril 2018 (1 jour après les deux mois prévus), par laquelle les autorités italiennes ont accepté de prendre en charge les intéressés sur la base de l'art. 13 par. 1 du règlement Dublin III, la décision du 24 avril 2018 (notifiée le 1er mai 2018), par laquelle le SEM, se fondant sur l'art. 31a al. 1 let. b LAsi (RS 142.31), n'est pas entré en matière sur la demande d'asile de A._______ et de ses enfants, a prononcé leur transfert vers l'Italie et a ordonné l'exécution de cette mesure, constatant l'absence d'effet suspensif à un éventuel recours, le recours que A._______ a déposé contre cette décision le 8 mai 2018 auprès du Tribunal administratif fédéral (ci-après : le Tribunal), recours dans lequel elle a allégué en substance : - que le SEM n'avait pas respecté son droit d'être entendu, dès lors qu'il ne l'avait pas interrogée de manière plus approfondie sur ses conditions de séjour en Italie et sur les motifs qui l'avaient poussée à venir déposer une demande d'asile en Suisse, - que les conditions d'accueil des requérants d'asile en Italie étaient saturées et que, dans sa condition de mère seule avec trois enfants à charge, elle aurait des difficultés majeures à affronter les obstacles d'une réinstallation en Italie, la demande d'assistance judiciaire partielle contenue dans le recours, les mesures provisionnelles ordonnées par le Tribunal, le 9 mai 2018, en application de l'art. 56 PA, suspendant provisoirement l'exécution du transfert, la réception du dossier de première instance par le Tribunal le 11 mai 2018,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les intéressés ont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qu'en l'espèce, il convient d'examiner d'abord un grief de nature formelle, dès lors que la recourante a fait valoir une violation de la garantie constitutionnelle du droit d'être entendu, que la recourante a allégué à ce propos que le SEM ne l'avait pas interrogée de manière suffisamment approfondie sur ses conditions de séjour en Italie et sur les motifs qui l'avaient poussée à venir déposer une demande d'asile en Suisse avec ses enfants, que le droit d'être entendu, inscrit à l'art. 29 al. 2 Cst., comprend notamment le droit de s'exprimer, le droit de consulter le dossier, le droit de faire administrer des preuves et de participer à leur administration, le droit d'obtenir une décision motivée et le droit de se faire représenter ou assister, qu'il est consacré, en procédure administrative fédérale, par les art. 26 à 28 (droit de consulter les pièces), les art. 29 à 33 (droit d'être entendu stricto sensu) et l'art. 35 PA (droit d'obtenir une décision motivée), que le droit d'être entendu comprend, en particulier, celui pour la personne concernée d'être informée et de s'exprimer sur les éléments pertinents avant qu'une décision ne soit prise touchant à sa situation juridique, de consulter le dossier, de fournir des preuves de nature à influencer le sort de la décision, de participer à l'administration des preuves, d'en prendre connaissance et de se déterminer à leur propos, que, dans le cadre le cadre d'une procédure "Dublin" conduite en application de l'art. 31a al. 1 let. b LAsi, dont la finalité est en premier lieu de déterminer quel est l'Etat compétent pour l'examen de la demande d'asile déposée en Suisse, les mesures d'instruction entreprises par le SEM doivent porter sur l'établissement exact et complet des faits nécessaires pour qu'il puisse se prononcer en toute connaissance de cause sur ladite compétence, qu'en l'espèce, le Tribunal constate que, lors de son audition du 19 février 2018 par le SEM, la recourante a été expressément invitée à se déterminer sur un éventuel transfert vers l'Italie et sur les éventuels motifs qui s'y opposeraient (cf. procès-verbal d'audition p. 9 ch. 8.01) et s'est exprimée à ce sujet, que, lors de cette audition, le recourante a par ailleurs été invitée par le SEM à donner des informations sur son voyage depuis l'Erythrée, sur les contacts avec les autorités des pays qu'elle a traversés, sur l'éventuel dépôt d'une demande d'asile dans un pays autre que la Suisse, ainsi que ses relations familiales, en Suisse et dans les pays tiers, que le grief soulevé par la recourante, selon lequel le SEM ne lui aurait pas permis de s'exprimer suffisamment sur son parcours migratoire et les éventuels obstacles au traitement de sa demande d'asile en Italie tombe dès lors à faux. que dans ces conditions, le grief tiré de la violation du droit d'être entendu doit être écarté, que, s'agissant des arguments matériels du recours,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le règlement Dublin III), que, s'il ressort de cet examen qu'un autre Etat est responsable du traitement de la demande d'asile, le SEM rend une décision de non-entrée en matière après que l'Etat requis a accepté la prise ou la reprise en charge du requérant d'asile (cf. ATAF 2015/41 consid. 3.1),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pour ce faire, il y a lieu de se baser sur la situation existant au moment du dépôt de la première demande dans un Etat membre (art. 7 par. 2 du règlement Dublin III ; voir également ATAF 2012/4 consid. 3.2 ; Filzwieser/Sprung, Dublin III-Verordnung, Vienne 2014, pt. 4 ad art. 7), que, dans une procédure de prise en charge (anglais : take charge), comme c'est le cas en l'espèce, les critères énumérés au chapitre III du règlement (cf. art. 8-15) doivent être appliqués successivement (principe de l'application hiérarchique des critères de compétence, cf. art. 7 par. 1 du règlement Dublin III), que lorsqu'il est établi que le demandeur a franchi irrégulièrement la frontière d'un Etat membre dans lequel il est entré en venant d'un Etat tiers, cet Etat membre est responsable de l'examen de la demande de protection (cf. art. 13 par. 1 1ère phrase du règlement Dublin III), que l'Etat responsable de l'examen d'une demande de protection internationale en vertu dudit règlement est tenu de prendre en charge - dans les conditions prévues aux art. 21, 22 et 29 - le demandeur qui a introduit une demande dans un autre Etat membre (art. 18 par. 1 let. a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il ressort du dossier que A._______ et ses trois enfants sont entrés illégalement en Italie le 19 janvier 2018 sans y déposer une demande d'asile, avant d'entrer clandestinement en Suisse le 10 février 2018, qu'en date du 22 février 2018, le SEM a dès lors soumis aux autorités italiennes compétentes une requête aux fins de prise en charge, fondée sur l'art. 13 par. 1 du règlement Dublin III, que les autorités italiennes ont accepté, le 23 avril 2018, de prendre en charge les intéressés sur la base de l'art. 13 par. 1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retenu la jurisprudence (cf. ATAF 2015/9 consid. 8.2.1, ATAF 2012/4 consid. 2.4 et ATAF 2011/9 consid. 4.1 et les références citées),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qu'il peut également admettre cette responsabilité pour des raisons humanitaires au sens de l'art. 29a al. 3 de l'ordonnance 1 sur l'asile (OA 1, RS 142.311 ; cf. à ce sujet ATAF 2015/9 consid. 8.2.2 et ATAF 2012/4 consid. 2.4 in fine et les références citées), qu'en l'occurrence, l'art. 3 par. 2 al. 2 du règlement Dublin III n'est pas applicable, dans la mesure où il n'y a aucune raison de croire qu'il existe en Italie des défaillances systémiques dans la procédure d'asile et les conditions d'accueil des demandeurs, qui entraînent un risque de traitement inhumain ou dégradant au sens de l'art. 4 de la CharteUE, qu'il convient de rappeler que l'Italie est liée à la CharteUE et partie à la Convention du 28 juillet 1951 relative au statut des réfugiés (RS 0.142.30, ci-après : Conv. réfugiés), ainsi qu'au Protocole additionnel du 31 janvier 1967 (Prot., RS 0.142.301), à la CEDH et à la Convention du 10 décembre 1984 contre la torture et autres peines ou traitements cruels, inhumains ou dégradants (RS 0.105, ci-après : Conv. torture), que cet Etat est également lié par la directive n° 2013/32/UE du Parlement européen et du Conseil du 26 juin 2013 relative à des procédures communes pour l'octroi et le retrait de la protection internationale [refonte] (JO L 180/60 du 29.6.2013, ci-après : directive Procédure) et par la directive n° 2013/33/UE du Parlement européen et du Conseil du 26 juin 2013 établissant des normes pour l'accueil des personnes demandant la protection internationale [refonte] (JO L 180/96 du 29.6.2013, ci-après : directive Accueil), qu'il est certes notoire que les autorités italiennes ont de sérieux problèmes relatifs à leur capacité d'accueil de nouveaux requérants d'asile, que cependant, même si le dispositif d'accueil et d'assistance sociale souffre de carences, on ne saurait en tirer la conclusion qu'il existerait manifestement en Italie des carences structurelles essentielles en matière d'accueil, analogues à celles que la Cour européenne des droits de l'homme (ci-après : CourEDH) a constatées pour la Grèce (cf. CourEDH, arrêt en l'affaire Tarakhel c. Suisse du 4 novembre 2014, no 29217/12, par. 114), que dans son arrêt en l'affaire A. S. c. Suisse du 30 juin 2015 (n° 39350/13, par. 36) et ses décisions en l'affaire A.M.E. c. Pays-Bas du 13 janvier 2015 (n° 51428/10) et en l'affaire Jihana Ali et autres c. Suisse et Italie du 4 octobre 2016 (n° 30474/14, § 33), la CourEDH a rappelé que, comme elle en avait jugé le 4 novembre 2014 dans l'affaire Tarakhel c. Suisse (par. 115), les structures et la situation générale quant aux dispositions prises pour l'accueil des demandeurs d'asile en Italie ne peuvent en soi passer pour des obstacles empêchant le transfert de tout demandeur d'asile vers ce pays, qu'en l'absence d'une pratique actuelle avérée en Italie de violation systématique des normes minimales de l'Union européenne concernant la procédure d'asile et les conditions d'accueil des demandeurs d'asile, cet Etat est présumé respecter ses obligations tirées du droit international public, en particulier le principe de non-refoulement énoncé expressément à l'art. 33 Conv. réfugiés, ainsi que l'interdiction des mauvais traitements ancrée à l'art. 3 CEDH et à l'art. 3 Conv. torture (cf. CourEDH, arrêt M.S.S. c. Belgique et Grèce, n° 30696/09, 21 janvier 2011, par. 352 s.), qu'au vu de ce qui précède, l'application de l'art. 3 par. 2 du règlement Dublin III ne se justifie pas en l'espèce, que la recourante s'est prévalue de sa situation de femme seule avec enfants à charge pour solliciter l'application de la clause discrétionnaire prévue à l'art. 17 par. 1 du règlement Dublin III (clause de souveraineté) en lien avec les art. 3 et 8 CEDH, que, cela étant, il convient de prendre en compte les difficultés d'accueil des requérants en Italie, et les considérants de l'arrêt Tarakhel précité, dans lequel la CourEDH a conclu que les autorités suisses violeraient l'art. 3 CEDH si elles renvoyaient une famille en Italie sans avoir préalablement obtenu de la part des autorités italiennes une garantie individuelle concernant, d'une part, une prise en charge adaptée à l'âge des enfants et, d'autre part, la préservation de l'unité familiale (cf. § 122), que, selon la jurisprudence, l'existence de garanties de la part de l'Italie d'un hébergement conforme aux besoins particuliers des enfants et au respect de l'unité familiale n'est pas une simple modalité de mise en oeuvre du transfert, mais une condition matérielle de la conformité du transfert aux engagements de la Suisse relevant du droit international, soumise à un contrôle juridictionnel (cf. ATAF 2015/4 consid. 4.3), que des déclarations générales d'intention de la part des autorités italiennes ou du SEM ne suffisent pas, qu'ainsi, avant de rendre une décision de non-entrée en matière, le SEM doit être en possession de garanties individuelles et concrètes des autorités italiennes, faisant notamment référence aux noms et à l'âge des personnes concernées, et permettant de s'assurer que dites personnes seront accueillies et logées dans un logement conforme à l'âge de ou des enfants, et que les membres de la famille nucléaire ne seront pas séparés, qu'en outre, le Tribunal a retenu que l'envoi par l'Italie aux Etats membres de la circulaire du 8 juin 2015 du Ministère de l'Intérieur, dans laquelle est dressée la liste des centres d'accueil SPRAR (Sistema di Protezione per Richiedenti Asilo e Rifugiati), spécifiquement prévus pour accueillir uniquement des familles avec enfant(s) mineur(s) transférés dans le pays en application du règlement Dublin III, constitue déjà en soi une garantie des autorités italiennes d'un hébergement conforme aux exigences de la jurisprudence précitée (cf. arrêt du Tribunal D-4394/2015 du 27 juillet 2015 consid. 8), qu'il a également considéré que le fait que le centre SPRAR, dans lequel les personnes concernées allaient être accueillies, n'était pas encore connu au moment de la décision du SEM ne constituait pas, en principe, une violation de l'art. 3 CEDH, étant entendu qu'il appartient aux autorités italiennes de répartir les requérants dans l'un des centres lors de leur arrivée en Italie, qu'en date des 15 février 2016 et 24 juillet 2017, l'Unité Dublin italienne a transmis à tous les Etats membres une mise à jour de la liste des projets SPRAR réservés aux familles, que dans sa requête de prise en charge du 22 février 2018, le SEM a dûment informé les autorités italiennes de la situation familiale de A._______ et de ses enfants, que, par le biais d'une communication du 23 avril 2018, dans laquelle elles identifiaient de manière détaillée les membres de la famille de la recourante, les autorités italiennes ont informé le SEM du fait que le transfert devait s'effectuer à destination de l'aéroport de Catania, qu'il ressort de ce qui précède que la recourante et ses enfants ont clairement été identifiés par les autorités italiennes comme membres d'une seule et même famille et qu'ils seraient dès lors pris en charge, lors de leur arrivée en Italie, dans le cadre de l'un des projets SPRAR présents sur le territoire, que, compte tenu de tout ce qui précède, le Tribunal de céans estime que la manière de procéder du SEM est en adéquation avec les particularités de la présente affaire et permettra aux autorités italiennes de prendre les mesures qui s'imposent face à la situation familiale et médicale des recourants, que dans ces conditions, les exigences résultant de la jurisprudence doivent être considérées comme remplies (cf. ATAF 2016/2), qu'au demeurant, n'ayant pas déposé de demande d'asile en Italie, les recourants n'ont pas donné la possibilité aux autorités italiennes d'examiner leur cas et d'obtenir, le cas échéant, un soutien de leur part sur le plan médical notamment, qu'il convient encore de rappeler que le règlement Dublin III ne confère pas aux demandeurs d'asile le droit de choisir l'Etat membre offrant, à leur avis, les meilleures conditions d'accueil comme Etat responsable de l'examen de leur demande d'asile (cf. ATAF 2010/45 consid. 8.3), que, dans ces conditions, le transfert vers l'Italie de la recourante et de ses enfants n'apparaît pas contraire aux obligations de la Suisse découlant des dispositions conventionnelles précitées, que cela étant, l'intéressée n'a pas démontré, ni même allégué, l'existence d'un risque concret et avéré que les autorités italiennes la renverraient dans son pays, en violation de la directive Procédure, en particulier que l'Italie ne respecterait pas le principe du non-refoulement, et donc faillirait à ses obligations internationales en la renvoyant dans un pays où sa vie, son intégrité corporelle ou sa liberté seraient sérieusement menacées, ou encore d'où il risquerait d'être astreint à se rendre dans un tel pays, que par ailleurs, l'intéressée n'a pas démontré que ses conditions d'existence en Italie revêtiraient un tel degré de pénibilité et de gravité qu'elles seraient constitutives d'un traitement contraire à l'art. 3 CEDH ou encore à l'art. 3 Conv. torture, qu'elle n'a pas non plus apporté d'indices objectifs, concrets et sérieux qu'après avoir déposé une demande d'asile en Italie, elle serait privée durablement de tout accès à des conditions matérielles minimales d'accueil prévues par la directive Accueil et qu'elle ne pourrait pas bénéficier de l'aide dont elle pourrait avoir besoin pour faire valoir ses droits en tant que requérant d'asile, qu'en définitive, A._______ n'a d'aucune manière démontré qu'elle et ses enfants pourraient être exposés, en cas de transfert en Italie, à des traitements contraires aux obligations internationales souscrites par la Suisse, qu'en tout état de cause, si les intéressés devaient être contraints par les circonstances à mener une existence non conforme à la dignité humaine, ou si elle devait estimer que l'Italie violait ses obligations d'assistance à son encontre ou de toute autre manière portait atteinte à ses droits fondamentaux, il lui appartiendra de faire valoir ses droits directement auprès des autorités de ce pays en usant des voies de droit adéquates, qu'il convient encore de rappeler que le règlement Dublin III ne confère pas aux demandeurs d'asile le droit de choisir l'Etat membre offrant, à leur avis, les meilleures conditions d'accueil comme Etat responsable de l'examen de leur demande d'asile (cf. ATAF 2010/45 consid. 8.3), que, s'agissant du suivi médical prodigué en Suisse à deux des enfants de la recourante, il convient de rappeler que la CourEDH a constaté que la pratique suivie jusqu'alors pouvait conduire à une application trop restrictive de l'art. 3 CEDH, et que les « cas très exceptionnels » pour lesquels, lorsque la personne malade n'est pas au seuil de la mort, le renvoi peut également être contraire à cette disposition, n'avaient jamais fait l'objet d'une clarification (cf. arrêt de la CourEDH Paposhvili c. Belgique du 13 décembre 2016, requête n° 41738/10, par. 181 et 182), qu'ainsi, selon la CourEDH, un « cas très exceptionnel » doit être reconnu lorsqu'il existe des motifs sérieux de croire qu'en l'absence d'un traitement ou d'accès à un traitement, il existe un risque réel que la personne renvoyée soit, dans l'état d'accueil, exposée à un déclin grave, rapide et irréversible de son état de santé, lequel entrainerait des souffrances intenses ou une réduction significative de l'espérance de vie (cf. idem, par. 183) ; que la Cour a cependant rappelé que ces cas correspondent à un seuil élevé pour l'application de l'art. 3 CEDH, dans les affaires liées à l'éloignement d'étrangers gravement malades, qu'en l'espèce, si deux des enfants de la recourante ont fait l'objet d'un suivi médical en Suisse, rien ne permet de considérer que leur situation de santé constitue, en l'état, un « cas très exceptionnel » au sens de la jurisprudence précitée, qu'en tout état de cause, l'Italie est liée par la directive Accueil, et doit ainsi faire en sorte que les demandeurs d'asile reçoivent les soins médicaux nécessaires qui comportent, au minimum, les soins urgents et le traitement essentiel des maladies, et fournir l'assistance médicale ou autre nécessaire aux demandeurs ayant des besoins particuliers en matière d'accueil (cf. art. 19 par. 1 et 2 de ladite directive), que rien ne permet d'admettre que ce pays refuserait ou renoncerait à une prise en charge médicale adéquate, si nécessaire, après que la recourante y aura déposé une demande d'asile, que le cas échéant, il incombera aux autorités suisses chargées de l'exécution du transfert de transmettre à leurs homologues italiens les renseignements permettant une prise en charge médicale adéquate des enfants de la recourante (cf. art. 31 et 32 du règlement Dublin III), qu'en définitive, A._______ n'a pas démontré qu'elle et ses enfants pourraient être exposés, en cas de transfert en Italie, à des traitements contraires aux obligations internationales souscrites par la Suisse, qu'en tout état de cause, si l'intéressée devait être contrainte par les circonstances à mener une existence non conforme à la dignité humaine, ou si elle devait estimer que l'Italie violait ses obligations d'assistance à son encontre ou de toute autre manière portait atteinte à ses droits fondamentaux, il lui appartiendra de faire valoir ses droits directement auprès des autorités de ce pays en usant des voies de droit adéquates, qu'il convient encore de rappeler que le règlement Dublin III ne confère pas aux demandeurs d'asile le droit de choisir l'Etat membre offrant, à leur avis, les meilleures conditions d'accueil comme Etat responsable de l'examen de leur demande d'asile (cf. ATAF 2010/45 consid. 8.3), que cela étant, l'intéressée n'a pas démontré ni même allégué l'existence d'un risque concret et avéré que les autorités italiennes le renverraient dans son pays, en violation de la directive Procédure, en particulier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 par ailleurs, l'intéressée n'a pas démontré que ses conditions d'existence en Italie revêtiraient un tel degré de pénibilité et de gravité qu'elles seraient constitutives d'un traitement contraire à l'art. 3 CEDH ou encore à l'art. 3 Conv. torture, qu'elle n'a pas non plus apporté d'indices objectifs, concrets et sérieux qu'après avoir déposé une demande d'asile en Italie, elle serait privée durablement de tout accès à des conditions matérielles minimales d'accueil prévues par la directive Accueil et qu'elle ne pourrait pas bénéficier de l'aide dont elle pourrait avoir besoin pour faire valoir ses droits en tant que requérant d'asile, qu'en définitive, A._______ n'a d'aucune manière démontré qu'elle et ses enfants pourraient être exposés, en cas de transfert en Italie, à des traitements contraires aux obligations internationales souscrites par la Suisse, qu'en tout état de cause, si l'intéressée devait être contrainte par les circonstances à mener une existence non conforme à la dignité humaine, ou si elle devait estimer que l'Italie violait ses obligations d'assistance à son encontre ou de toute autre manière portait atteinte à ses droits fondamentaux, il lui appartiendra de faire valoir ses droits directement auprès des autorités de ce pays en usant des voies de droit adéquates, qu'il convient encore de rappeler que le règlement Dublin III ne confère pas aux demandeurs d'asile le droit de choisir l'Etat membre offrant, à leur avis, les meilleures conditions d'accueil comme Etat responsable de l'examen de leur demande d'asile (cf. ATAF 2010/45 consid. 8.3), que par conséquent, le transfert de A._______ et de ses enfants vers l'Italie n'est pas contraire aux obligations de la Suisse découlant des dispositions conventionnelles précitées, qu'en outre, le SEM a établi de manière complète et exacte l'état de fait pertinent et n'a commis ni excès ni abus de son large pouvoir d'appréciation en refusant d'admettre l'existence de raisons humanitaires au sens de l'art. 29a al. 3 de l'ordonnance 1 du 11 août 1999 sur l'asile (OA 1, RS 142.311) en combinaison avec l'art. 17 par. 1 du règlement Dublin III (cf. ATAF 2015/9 consid. 8 ; arrêt du TAF E-1636/2017 du 22 mars 2017 sur l'existence d'une voie de recours en fait et en droit seulement), qu'au vu de ce qui précède, c'est à juste titre que le SEM n'est pas entré en matière sur la demande de protection de A._______ et de ses enfants, en application de l'art. 31a al. 1 let. b LAsi, et qu'il a prononcé leur transfert de Suisse vers l'Italie conformément à l'art. 44 LAsi, aucune exception à la règle générale du renvoi n'étant réalisée (art. 32 OA 1), qu'il convient pour le surplus de renvoyer aux considérants de la décision attaquée dès lors que ceux-ci sont suffisamment explicites et motivés (art. 109 al. 3 LTF, par renvoi de l'art. 4 PA),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la demande formulée dans le recours tendant à l'octroi de l'effet suspensif est sans objet, que les conclusions du recours étant d'emblée vouées à l'échec, la demande d'assistance judiciaire partielle (art. 65 al. 1 PA) est rejetée, que, vu l'issue de la cause, il y a lieu de mettre les frais de procédure à la charge de la recourante,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750 francs, sont mis à la charge de la recourante. Ce montant doit être versé sur le compte du Tribunal dans les 30 jours dès l'expédition du présent arrêt. 4. Le présent arrêt est adressé à la recourante, au SEM et à l'autorité cantonale. La juge unique : Le greffier : Jenny de Coulon Scuntaro Georges Fugner Expédition : Destinataires : - mandataire des recourants (par télécopie préalable et lettre recommandée ; annexe : un bulletin de versement) - SEM, Division Dublin, avec le dossier N (...) (par télécopie préalable ; en copie) - au Service cantonal de la population, Vaud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