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F-2690/2025 vom 9. Mai 2025</w:t>
      </w:r>
    </w:p>
    <w:p>
      <w:r>
        <w:t>Bundesverwaltungsgericht, 2025-05-09, DE</w:t>
      </w:r>
    </w:p>
    <w:p>
      <w:r>
        <w:rPr>
          <w:b/>
        </w:rPr>
        <w:t xml:space="preserve">Quelle: </w:t>
      </w:r>
      <w:r>
        <w:t>https://mcp.opencaselaw.ch/entscheid/bvger_F-2690_2025</w:t>
      </w:r>
    </w:p>
    <w:p>
      <w:r>
        <w:t>FR: TAF F-2690/2025 du 9 mai 2025</w:t>
      </w:r>
    </w:p>
    <w:p>
      <w:r>
        <w:t>IT: TAF F-2690/2025 del 9 maggio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t>F-2690/2025 Seite 3</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laut ständiger Rechtsprechung das Recht, ihren Aufenthaltsort zu wählen und sich frei zu bewegen, vorbehältlich der Bestimmungen, die unter den gleichen Umständen für ausländische Personen im Allgemeinen gelten (vgl. Art. 26 FK und Art. 58 AsylG; BVGE 2012/2 E. 3.2.2). Art. 26 FK zielt darauf ab, die Einschränkungen der freien Wahl des Aufenthaltsortes und der Bewegungsfreiheit für Flüchtlinge auf ein Minimum zu beschränken. Zulässig sind nur einschränkende Bestimmungen, welche für sämtliche Kategorien von ausländischen Personen gelten. Abzustellen ist auf dieje- nigen Einschränkungen, welche auf ausländische Personen mit einer Nie- derlassungsbewilligung anwendbar sind. Daher begründet Art. 26 FK für Flüchtlinge einen Anspruch auf Kantonszuweisung beziehungsweise - wechsel in gleichem Umfang, wie er einer niedergelassenen Person ge- stützt auf Art. 37 Abs. 3 AIG zustünde (vgl. BVGE 2012/2 E. 5.2.2; Urteile des BVGer F-4282/2024 vom 12. Juli 2024 E. 2.2; F-1642/2024 vom 16. Mai 2024 E. 3.1; F-724/2020 vom 30. September 2022 E. 4.2.1; F- 6485/2020 vom 10. August 2022 E. 3.2; SEM, Handbuch Asyl und</w:t>
      </w:r>
    </w:p>
    <w:p>
      <w:r>
        <w:t>F-2690/2025 Seite 4 Rückkehr, Artikel F6, Die Gesuche um Kantonswechsel, Ziff. 2.3, S. 9 ff., www.sem.admin.ch/sem/de/home/asyl/asylverfahren/nationaleverfah- ren/handbuch-asyl-rueckkehr.html &gt;, abgerufen am 13.11.2024; CONSTAN- TIN HRUSCHKA, in: Marc Spescha et al. [Hrsg.], OFK Migrationsrecht, 5. Aufl. 2019, Art. 27 AsylG N. 7; WALTER STÖCKLI, Flüchtlinge und Schutzbe- dürftige, in: Peter Uebersax et al. [Hrsg.], Handbuch Ausländerrecht, 3. Aufl. 2022 [nachfolgend: Handbuch Ausländerrecht], Rz. 14.100 f. und Rz. 14.141; Schweizerische Flüchtlingshilfe SFH [Hrsg.], Handbuch zum Asyl- und Wegweisungsverfahren, 3. Aufl. 2021, S. 489).</w:t>
      </w:r>
    </w:p>
    <w:p>
      <w:r>
        <w:rPr>
          <w:b/>
        </w:rPr>
        <w:t>E. 2.3</w:t>
      </w:r>
    </w:p>
    <w:p>
      <w:r>
        <w:t>Nachdem ihm die Vorinstanz am 4. April 2025 die Flüchtlingseigen- schaft zuerkannt hat, hat der Beschwerdeführer grundsätzlich Anspruch auf freie Wahl des Aufenthaltsortes und Zuweisung in den von ihm bean- tragten Kanton. Vorbehalten bleibt das Vorliegen von Widerrufsgründen nach Art. 63 AIG (vgl. Art. 37 Abs. 3 AIG i.V.m. Art. 58 AsylG, Art. 6 und 26 FK; E. 2.2 hiervor; ferner: Urteil des BVGer F-724/2020 vom 30. September 2024 E. 4.3). Die Vorinstanz hat sich in der angefochtenen Verfügung mit der Rechtsstellung des Beschwerdeführers als Flüchtling und seinem An- spruch auf Zuweisung in den anbegehrten Kanton nicht auseinanderge- setzt. Sie hat damit einen entscheidwesentlichen Aspekt gänzlich ausser Acht gelassen und den Anspruch des Beschwerdeführers auf rechtliches Gehör (Art. 29 Abs. 2 BV; Art. 35 VwVG) verletzt (vgl. BGE 149 V 156 E. 6.1). Ausserdem hat sie nicht geprüft, ob einer Zuweisung des Beschwer- deführers in den Kanton Bern Widerrufsgründe im Sinne von Art. 63 AIG entgegenstehen könnten. Insoweit erweist sich der Sachverhalt auch als unvollständig abgeklärt, und der Untersuchungsgrundsatz ist verletzt (Art.</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Entscheidungsreife nicht mit geringem Aufwand herstellen, zumal es noch abzuklären gilt, ob einer Zuweisung des Be- schwerdeführers in den Kanton Bern Widerrufsgründe im Sinne von Art. 63</w:t>
      </w:r>
    </w:p>
    <w:p>
      <w:r>
        <w:t>F-2690/2025 Seite 5 AIG entgegenstehen können. Erforderlichenfalls müssten diesbezüglich die betroffenen Aufenthalts- und Zuzugskantone zu einer Stellungnahme betreffend Widerrufsgründe aufgefordert werden (vgl. auch SEM, Hand- buch Asyl und Rückkehr, Artikel F6, Die Gesuche um Kantonswechsel, Ziff. 2.3.4, S. 10 f.). Dispositivziffer 3 der angefochtenen Verfügung ist deshalb aufzuheben und die Sache zur vollständigen und richtigen Sachverhalts- abklärung im Sinne der Erwägungen sowie zu neuer Entscheidung an die Vorinstanz zurückzuweisen. 3. Die Beschwerde ist somit gutzuheissen. Dispositivziffer 3 der angefochte- nen Verfügung ist aufzuheben und die Sache zur vollständigen und richti- gen Sachverhaltsabklärung im Sinne der Erwägungen sowie zur neuen Entscheidung an die Vorinstanz zurückzuweisen. 4. 4.1 Entsprechend dem Verfahrensausgang sind keine Kosten zu erheben (Art. 63 Abs. 1 und 2 VwVG). Das Gesuch um Gewährung der unentgeltli- chen Prozessführung (Art. 65 Abs. 1 VwVG) ist gegenstandslos geworden. 4.2 Dem obsiegenden Beschwerdeführer ist für die durch die rechtliche Vertretung erwachsenen notwendigen Kosten zulasten der Vorinstanz eine Parteientschädigung zuzusprechen (Art. 64 Abs. 1 VwVG i.V.m. Art. 7 Abs. 1 des Reglements vom 21. Februar 2008 über die Kosten und Entschädi- gungen vor dem Bundesverwaltungsgericht [VGKE, SR 173.320.2]). Man- gels Kostennote ist die Parteientschädigung pauschal auf Fr. 1'200.– fest- zusetzen (Art. 14 Abs. 2 VGKE). 5. Dieses Urteil ist endgültig (Art. 83 Bst. d Ziff. 1 BGG). (Dispositiv nächste Seite)</w:t>
      </w:r>
    </w:p>
    <w:p>
      <w:r>
        <w:t>F-2690/2025 Seite 6</w:t>
      </w:r>
    </w:p>
    <w:p>
      <w:r>
        <w:rPr>
          <w:b/>
        </w:rPr>
        <w:t>E. 3</w:t>
      </w:r>
    </w:p>
    <w:p>
      <w:r>
        <w:t>Die Beschwerde ist somit gutzuheissen. Dispositivziffer 3 der angefochtenen Verfügung ist aufzuheben und die Sache zur vollständigen und richtigen Sachverhaltsabklärung im Sinne der Erwägungen sowie zur neuen Entscheidung an die Vorinstanz zurückzuweisen.</w:t>
      </w:r>
    </w:p>
    <w:p>
      <w:r>
        <w:rPr>
          <w:b/>
        </w:rPr>
        <w:t>E. 4.1</w:t>
      </w:r>
    </w:p>
    <w:p>
      <w:r>
        <w:t>Entsprechend dem Verfahrensausgang sind keine Kosten zu erheben (Art. 63 Abs. 1 und 2 VwVG). Das Gesuch um Gewährung der unentgeltlichen Prozessführung (Art. 65 Abs. 1 VwVG) ist gegenstandslos geworden.</w:t>
      </w:r>
    </w:p>
    <w:p>
      <w:r>
        <w:rPr>
          <w:b/>
        </w:rPr>
        <w:t>E. 4.2</w:t>
      </w:r>
    </w:p>
    <w:p>
      <w:r>
        <w:t>Dem obsiegenden Beschwerdeführer ist für die durch die rechtliche Vertretung erwachsenen notwendigen Kosten zulasten der Vorinstanz eine Parteientschädigung zuzusprechen (Art. 64 Abs. 1 VwVG i.V.m. Art. 7 Abs. 1 des Reglements vom 21. Februar 2008 über die Kosten und Entschädigungen vor dem Bundesverwaltungsgericht [VGKE, SR 173.320.2]). Mangels Kostennote ist die Parteientschädigung pauschal auf Fr. 1'200.- festzusetzen (Art. 14 Abs. 2 VGKE).</w:t>
      </w:r>
    </w:p>
    <w:p>
      <w:r>
        <w:rPr>
          <w:b/>
        </w:rPr>
        <w:t>E. 5</w:t>
      </w:r>
    </w:p>
    <w:p>
      <w:r>
        <w:t>Dieses Urteil ist endgültig (Art. 83 Bst. d Ziff. 1 BGG). (Dispositiv nächste Seite)</w:t>
      </w:r>
    </w:p>
    <w:p>
      <w:r>
        <w:rPr>
          <w:b/>
        </w:rPr>
        <w:t>E. 6</w:t>
      </w:r>
    </w:p>
    <w:p>
      <w:r>
        <w:t>AsylG i.V.m. Art. 12 VwVG; Art. 49 Bst. b VwVG; siehe auch Urteile des BVGer F-4282/2024 vom 12. Juli 2024 E. 2.3; F-1642/2024 vom 16. Mai 2024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