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F-2689/2019 vom 13. Juni 2019</w:t>
      </w:r>
    </w:p>
    <w:p>
      <w:r>
        <w:t>Bundesverwaltungsgericht, 2019-06-13, DE</w:t>
      </w:r>
    </w:p>
    <w:p>
      <w:r>
        <w:rPr>
          <w:b/>
        </w:rPr>
        <w:t xml:space="preserve">Quelle: </w:t>
      </w:r>
      <w:r>
        <w:t>https://mcp.opencaselaw.ch/entscheid/bvger_F-2689_2019</w:t>
      </w:r>
    </w:p>
    <w:p>
      <w:r>
        <w:t>FR: TAF F-2689/2019 du 13 juin 2019</w:t>
      </w:r>
    </w:p>
    <w:p>
      <w:r>
        <w:t>IT: TAF F-2689/2019 del 13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F-2689/2019 Urteil vom 13. Juni 2019 Besetzung Einzelrichter Andreas Trommer, mit Zustimmung von Richter Walter Lang; Gerichtsschreiber Mathias Lanz. Parteien A._______, geboren (...), Nigeria, Beschwerdeführer, vertreten durch MLaw Joana Mösch, HEKS Rechtsschutz Bundesasylzentren (...), gegen Staatssekretariat für Migration SEM, Quellenweg 6, 3003 Bern, Vorinstanz. Gegenstand Nichteintreten auf Asylgesuch und Wegweisung (Dublin-Verfahren); Verfügung des SEM vom 22. Mai 2019 / N (...). Das Bundesverwaltungsgericht stellt fest, dass der Beschwerdeführer am 22. April 2019 in der Schweiz um Asyl nachsuchte (Akten der Vorinstanz [SEM-act.] 1), dass die Vorinstanz am 29. April 2019 die Personalien des Beschwerdeführers aufnahm und ihm am 6. Mai 2019 rechtliches Gehör unter anderem zur Zuständigkeit Italiens für die Durchführung des Asyl- und Wegweisungsverfahrens, zum beabsichtigten Nichteintretensentscheid sowie zur Wegweisung nach Italien gewährte (SEM-act. 10 und 14), dass die Vorinstanz den Beschwerdeführer im Rahmen des persönlichen Dublin-Gespräches vom 6. Mai 2019 auch zum medizinischen Sachverhalt befragte (SEM-act. 14), dass die Vorinstanz mit Verfügung vom 22. Mai 2019 - eröffnet am 23. Mai 2019 - in Anwendung von Art. 31a Abs. 1 Bst. b AsylG (SR 142.31) auf das Asylgesuch nicht eintrat, die Wegweisung aus der Schweiz nach Italien anordnete und den Beschwerdeführer aufforderte, die Schweiz spätestens am Tag nach Ablauf der Beschwerdefrist zu verlassen, dass sie gleichzeitig auf die einer allfälligen Beschwerde gegen den Entscheid von Gesetzes wegen fehlende aufschiebende Wirkung hinwies, den Kanton Solothurn mit dem Vollzug der Wegweisung beauftragte und die Aushändigung der editionspflichtigen Akten gemäss Aktenverzeichnis an den Beschwerdeführer veranlasste (SEM-act. 22), dass der Beschwerdeführer mit Eingabe vom 31. Mai 2019 beim Bundesverwaltungsgericht Beschwerde erhob und dabei beantragte, die Verfügung vom 22. Mai 2019 sei vollumfänglich aufzuheben und die Vorinstanz anzuweisen, auf sein Asylgesuch einzutreten, eventualiter sei die Sache zur rechtsgenüglichen Sachverhaltsabklärung an die Vorinstanz zurückzuweisen, dass der Beschwerdeführer in prozessualer Hinsicht um Gewährung der unentgeltlichen Prozessführung und insbesondere um Verzicht auf die Erhebung eines Kostenvorschusses sowie im Sinne einer superprovisorischen Massnahme um Erteilung der aufschiebenden Wirkung der Beschwerde und Anordnung eines vorsorglichen Vollzugsstopps ersuchte (Akten des Bundesverwaltungsgerichts [BVGer-act.] 1), dass die vorinstanzlichen Akten am 3. Juni 2019 beim Bundesverwaltungsgericht eintrafen (Art. 109 Abs. 3 AsylG), dass das Bundesverwaltungsgericht den Vollzug der Überstellung am 3. Juni 2019 gestützt auf Art. 56 VwVG per sofort einstweilen aussetzte (BVGer-act.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der Dublin-III-VO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Beschwerdeführer - aus einem von der Vorinstanz veranlassten Abgleich seiner Fingerabdrücke mit der "Eurodac"-Datenbank zu schliessen - am 16. Mai 2016 in Italien ein Asylgesuch eingereicht hatte (SEM-act. 8), dass die Vorinstanz die italienischen Behörden am 6. Mai 2019 um Wiederaufnahme des Beschwerdeführers gestützt auf Art. 18 Abs. 1 Bst. b in Verbindung mit Art. 23 Dublin-III-VO ersuchte (SEM-act. 15), dass die italienischen Behörden das Übernahmeersuchen innert der in Art. 25 Abs. 1 Dublin-III-VO vorgesehenen Frist unbeantwortet liessen (vgl. SEM-act. 19 ff.), womit sie die Zuständigkeit Italiens implizit anerkannten (Art. 25 Abs. 2 Dublin-III-VO), dass der Beschwerdeführer nicht bestreitet, in Italien ein Asylgesuch eingereicht zu haben, und auch die grundsätzliche Zuständigkeit Italiens unbestritten blieb, dass die Zuständigkeit Italiens somit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geltend macht, er leide unter Hautausschlägen beziehungsweise Hautrissen auf der rechten Körperseite sowie an Zahnfleischbluten während des Zähneputzens, dass er sich in Italien seit Anfang April 2016 in einem Camp aufgehalten, dieses dann aber im September 2018 trotz Hängigkeit des Asylverfahrens verlassen habe, weil es dort immer wieder zu Streitigkeiten unter den Insassen gekommen sei, dass er in Italien nach seinem freiwilligen Austritt aus dem Heim auf der Strasse gelebt habe und wegen der Kälte fast gestorben sei, woraufhin seine Ausschläge schlimmer geworden seien und er sich entschieden habe, in die Schweiz zu kommen, um medizinische Hilfe zu erhalten, dass er in Italien nur solange medizinische Hilfe erhalten und einen Arzt habe aufsuchen können, als er sich noch im Asylcamp aufgehalten habe, dass er vom Pflegepersonal des Bundesasylzentrums zur Abhilfe gegen die Hautausschläge Medikamente erhalten habe; unter anderem eine Salbe, welche gegen die Beschwerden helfe, dass die Vorinstanz keine Abklärungen zu seinem Gesundheitszustand vorgenommen habe, obschon anhand eines Augenscheins (Hautrisse, Blutspuren) während des Dublin-Gespräches eine fachgerechte medizinische Abklärung dringend angezeigt gewesen wäre, dass sich die Vorinstanz zu Unrecht darauf beschränkt habe, ihn auf die Möglichkeit einer selbständigen Inanspruchnahme medizinischer Hilfe aufmerksam zu machen, dass es der Vorinstanz oblegen hätte, seinen Gesundheitszustand medizinisch abklären zu lassen, dass in Italien auch verletzlichen Personen nur mangelhaft oder mit Verzögerung Zugang zu Unterbringung und Versorgung gewährt und in gewissen Fällen sogar verweigert werde, dass die italienischen Behörden zudem nach Verlassen eines Zentrums ohne Meldung von einer freiwilligen Abreise ausgingen und Personen ihren Anspruch auf Unterbringung verlören, dass - weil die Vorinstanz es unterlassen habe, seinen Gesundheitszustand näher abzuklären - keine detaillierte Beurteilung aufgrund konkreter Beweise habe vorgenommen werden können zur Beantwortung der Frage, ob er in Italien Zugang zu einer wirksamen Gesundheitsversorgung haben werde, dass demzufolge die Vorinstanz seinen Zugang zur Gesundheitsversorgung in Italien im Nachgang zum sog. «Salvini-Gesetz» nicht ausreichend berücksichtigt und den medizinischen Sachverhalt in der angefochtenen Verfügung nur pauschal abgehandelt und nicht gewürdigt habe,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(vgl. BVGE 2017 VI/5 E. 8.4), dass an dieser konstanten Rechtsprechung zur Situation in Italien auch in besonderer Beachtung des inzwischen erlassenen Salvini-Dekrets grundsätzlich festzuhalten ist (vgl. Urteile des BVGer D-2513/2019 vom 28. Mai 2019 E. 8.1; F-2058/2019 vom 6. Mai 2019 E. 5; E-1489/2019 vom 3. April 2019 E. 6.2; F-1299/2019 vom 22. März 2019), dass unter diesen Umständen die Anwendung von Art. 3 Abs. 2 Satz 2 Dublin-III-VO nicht gerechtfertigt ist, dass der Beschwerdeführer mit seinen Vorbringen mitunter rügt, die Überstellung nach Italien setze ihn einer Gefahr für seine Gesundheit aus und verletze Art. 3 EMRK, dass er damit die Anwendung der Ermessensklausel von Art. 17 Abs. 1 Dublin-III-VO respektive von Art. 29a Abs. 3 AsylV 1 fordert, dass ein Verstoss gegen Art. 3 EMRK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Italien unbestreitbar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zwar die Vermutung, Italien halte seine völkerrechtlichen Verpflichtungen ein, insbesondere mit Blick auf Art. 3 EMRK im Einzelfall widerlegt werden kann (vgl. BVGE 2010/45 E. 7.4 f.; Urteil des BVGer D-5698/2017 vom 6. März 2018 E. 5.3.1; Urteil des EGMR Tarakhel gegen Schweiz vom 4. November 2014, Grosse Kammer 29217/12, § 104; Urteil des EuGH vom 19. März 2019 C-163/17 Jawo Rn. 76 ff.), dass der Beschwerdeführer aber mit seinen allgemeinen Hinweisen zur Situation in Italien keine konkreten Hinweise für die Annahme dargetan hat, Italien würde ihm dauerhaft die ihm gemäss Aufnahmerichtlinie zustehenden minimalen Lebensbedingungen vorenthalten, dass er sich bei einer vorübergehenden Einschränkung im Übrigen nötigenfalls an die italienischen Behörden wenden und die ihm zustehenden Aufnahmebedingungen auf dem Rechtsweg einfordern könnte (vgl. Art. 26 Aufnahmerichtlinie), dass eine zwangsweise Rückweisung von Personen mit gesundheitlichen Problemen nur ganz ausnahmsweise einen Verstoss gegen Art. 3 EMRK darstellen kann, dass der Beschwerdeführer vorliegend keine ernsthaften gesundheitlichen Beeinträchtigungen glaubhaft machen kann, dass der Beschwerdeführer als alleinstehender (respektive getrennt von seiner Partnerin und seinem Sohn lebender) Mann ohne erhebliche gesundheitliche Probleme nicht besonders schutzbedürftig ist und das drohende Risiko einer Verletzung von Art. 3 EMRK vorliegend unter Würdigung aller Umstände als zu gering erscheint, um von Italien individuelle Garantien zu verlangen (vgl. BVGE 2017 VI/10 E. 5.5 ff. m.w.H.; Urteil des BVGer D-2513/2019 vom 28. Mai 2019 E. 8.1), soweit letzteres vom Beschwerdeführer überhaupt gefordert wird, dass die Vorinstanz den rechtserheblichen Sachverhalt hinreichend erstellt hat und auf weitere medizinische Abklärungen verzichtet werden kann, zumal vor dem Hintergrund der vom Beschwerdeführer behaupteten Gesundheitsprobleme keine ärztlichen Befunde zu erwarten wären, die einer Überstellung des Beschwerdeführers nach Italien entgegenstehen könnten (vgl. BGE 134 I 140 E. 5.3; Patrick Sutter, in Christoph Auer/Markus Müller/Benjamin Schindler [Hrsg.], Kommentar zum Bundesgesetz über das Verwaltungsverfahren, 2. Aufl. 2019, Art. 33 N. 2), dass die vom Beschwerdeführer angeführten Urteile des Bundesverwaltungsgerichts D-835/2019 vom 6. März 2019 und D-7170/2018 vom 13. März 2019 vorliegend nicht einschlägig sind, da in diesen Fällen Personen mit erheblich schwereren gesundheitlichen Problemen betroffen waren, dass die medizinische Versorgung des Beschwerdeführers in Italien seinem Gesundheitszustand entsprechend ausreichend sichergestellt ist und seine Überstellung dorthin Art. 3 EMRK nicht verletzt, dass demzufolge auch die Rüge einer Verletzung von Art. 23 Abs. 4 Dublin-III-VO (i.V.m. Art. 22 Abs. 3 Dublin-III-VO) ins Leere zielt,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(Art. 31 f. Dublin-III-VO), dass der Vorinstanz im Übrigen bei der Anwendung von Art. 29a Abs. 3 AsylV 1 Ermessen zukommt (vgl. BVGE 2015/9 E. 7 f.), dass entgegen der Auffassung des Beschwerdeführers die Vorinstanz den rechtserheblichen Sachverhalt vorliegend hinreichend erhoben und sich im angefochtenen Entscheid mit dem medizinischen Sachverhalt auseinandergesetzt hat, weshalb eine Verletzung der Begründungspflicht nicht ausgemacht werden kann, dass die Vorinstanz ihr Ermessen daher gesetzeskonform ausgeübt hat (Art. 106 Abs. 1 Bst. a AsylG), und es nach dem Gesagten keinen Grund für eine Anwendung der Ermessensklauseln von Art. 17 Dublin-III-VO gibt,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dass sich mit dem Urteil in der Sache der Antrag auf Gewährung der aufschiebenden Wirkung als gegenstandslos erweist und der am 3. Juni 2019 angeordnete, vorsorgliche Vollzugsstopp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