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F-2683/2016 vom 22. März 2017</w:t>
      </w:r>
    </w:p>
    <w:p>
      <w:r>
        <w:t>Bundesverwaltungsgericht, 2017-03-22, IT</w:t>
      </w:r>
    </w:p>
    <w:p>
      <w:r>
        <w:rPr>
          <w:b/>
        </w:rPr>
        <w:t xml:space="preserve">Quelle: </w:t>
      </w:r>
      <w:r>
        <w:t>https://mcp.opencaselaw.ch/entscheid/bvger_F-2683_2016</w:t>
      </w:r>
    </w:p>
    <w:p>
      <w:r>
        <w:t>FR: TAF F-2683/2016 du 22 mars 2017</w:t>
      </w:r>
    </w:p>
    <w:p>
      <w:r>
        <w:t>IT: TAF F-2683/2016 del 22 marzo 2017</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destinatario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l'interessato si trova in Svizzera da almeno cinque anni dalla presentazione della domanda d'asilo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DTAF 2009/40 precitato consid. 3.4 con i relativi riferimenti). Ne consegue che, benché la terminologia sia simile, la procedura di approvazione dell'art. 14 cpv. 2 LAsi ha una natura speciale rispetto alle procedure di approvazione ex LStr (sulla natura di questa procedura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Nel caso in esame A._______ è entrato in territorio elvetico il 18 settembre 2008 depositando una domanda di asilo, egli soddisfa pertanto la condizione temporale posta dall'art. 14 cpv. 2 lett. a LAsi, ovvero la presenza in Svizzera da almeno cinque anni dall'inoltro della domanda di asilo. Dagli atti di causa emerge che il ricorrente ottempera parimenti alla seconda condizione prevista all'art. 14 cpv. 2 lett. b LAsi; infatti le autorità preposte hanno sempre conosciuto il luogo in cui egli soggiornava (cfr. preavviso positivo della SPOP del 15 dicembre 2015, incarto Simic, pag. 3). Ciò detto, resta da esaminare se la situazione dell'interessato costituisca un grave caso di rigore personale in considerazione del suo grado di integrazione, ai sensi dell'art. 14 cpv. 2 lett. c LAsi in relazione con l'art. 31 OASA.</w:t>
      </w:r>
    </w:p>
    <w:p>
      <w:r>
        <w:rPr>
          <w:b/>
        </w:rPr>
        <w:t>E. 5.1</w:t>
      </w:r>
    </w:p>
    <w:p>
      <w:r>
        <w:t>I criteri materiali per l'apprezzamento di un «caso di rigore personale» giusta l'art. 14 cpv. 2 LAsi erano elencati il 1° gennaio 2007 nell'art. 33 dell'ordinanza 1 sull'asilo relativa a questioni procedurali dell'11 agosto 1999 (Ordinanza 1 sull'asilo, OAsi 1, RU 2006 4739)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Sempre con riferimento all'art. 31 cpv. 1 OASA, come pure alla giurisprudenza sviluppata in merito, va indicato però che nell'apprezzamento del «caso di rigore» occorre tener conto dell'insieme delle circostanze della fattispecie, di modo che i criteri enunciati dalla disposizione legale non costituiscano un catalogo esaustivo e non debbano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ai sensi del diritto degli stranieri (DTF 130 II 39 consid. 3; DTAF 2009/40 precitato consid. 6.1; 2007/45 consid. 4.2; Vuille/Schenk, op. cit., pagg. 105 e segg.).</w:t>
      </w:r>
    </w:p>
    <w:p>
      <w:r>
        <w:rPr>
          <w:b/>
        </w:rPr>
        <w:t>E. 6.1</w:t>
      </w:r>
    </w:p>
    <w:p>
      <w:r>
        <w:t>Nell'atto ricorsuale A._______ si è prevalso di un soggiorno in Svizzera superiore a nove anni, di un comportamento corretto, di buone conoscenze della lingua italiana e di un'integrazione socioprofessionale ben riuscita.</w:t>
      </w:r>
    </w:p>
    <w:p>
      <w:r>
        <w:rPr>
          <w:b/>
        </w:rPr>
        <w:t>E. 6.2</w:t>
      </w:r>
    </w:p>
    <w:p>
      <w:r>
        <w:t>Il Tribunale osserva in primo luogo che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come pure la sentenza del TAF C-5313/2011 del 13 marzo 2014 consid. 6.2 ed i riferimenti ivi citati). Nella presente fattispecie il ricorrente non può dunque prevalersi unicamente della durata della sua permanenza in Svizzera al fine del rilascio di un permesso di dimora in applicazione dell'art. 14 cpv. 2 LAsi. La considerazione che precede vale a maggior ragione nel caso in esame visto che la domanda di asilo del ricorrente è stata respinta e l'autorità inferiore ne ha pronunciato l'allontanamento con decisione del 21 febbraio 2014, confermata dal Tribunale in data 8 aprile 2015 (D-1693/2014). Da allora A._______ soggiorna in Svizzera unicamente grazie alla tolleranza delle autorità cantonali (a questo proposito cfr. in particolare DTAF 2007/45 consid. 4.4 e 6.3; 2007/44 consid. 5.2; sentenze del TAF C-3620/2014 del 21 settembre 2015 consid. 6.1; C-5309/2013 del 5 dicembre 2014 consid. 4.3.1 e le referenze citate).</w:t>
      </w:r>
    </w:p>
    <w:p>
      <w:r>
        <w:rPr>
          <w:b/>
        </w:rPr>
        <w:t>E. 6.3</w:t>
      </w:r>
    </w:p>
    <w:p>
      <w:r>
        <w:t>Per quanto attiene all'integrazione professionale del ricorrente, lo scrivente Tribunale ritiene che questa non rivesta un carattere eccezionale se paragonata a quella della media degli stranieri in Svizzera da diversi anni. Senza mettere in discussione gli sforzi profusi da A._______ in quest'ambito, nonché la sua volontà di partecipare alla vita economica elvetica, non si può considerare che la relazione dell'interessato con la Svizzera sia talmente stretta da non poter esigere che egli si trasferisca in un'altra nazione o che ritorni nel paese d'origine (DTAF 2009/40 consid. 6.2 e riferimenti ivi citati; 2007/44 consid. 4.2). A._______ ha intrapreso e concluso un apprendistato quale parrucchiere e risulta finanziariamente indipendente dal luglio 2014 (cfr. preavviso positivo della SPOP del 15 dicembre 2015, incarto Simic, pag. 3). Pur tenendo conto del fatto che la responsabile del salone di parrucchiere per cui il ricorrente lavora ha espresso piena soddisfazione per l'attività svolta da A._______ (cfr. scritti del 1° e del 22 settembre 2015 allegati alla presa di posizione dinanzi all'autorità inferiore del 19 febbraio 2016, incarto Simic, pagg. 21 e 22), non si può ritenere che il percorso lavorativo intrapreso dall'interessato rappresenti un apprendimento di competenze o qualifiche tali da non poter essere utilizzate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6.4</w:t>
      </w:r>
    </w:p>
    <w:p>
      <w:r>
        <w:t>Con riferimento al criterio dell'integrazione sociale, A._______ ha dimostrato un grande impegno nel perseguire obiettivi scolastici e professionali; il suo rendimento scolastico è stato ottimo e caratterizzato da una grande motivazione e serietà. Dall'esame degli atti di causa emerge inoltre che il ricorrente ha stretto legami di amicizia con cittadini residenti in Ticino, le testimonianze rilasciate dagli stessi - in particolare da conoscenti, vicini di casa e dal datore di lavoro - descrivono il ricorrente come una persona ben educata, gentile e dedita al lavoro.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amicizia e conoscenze.</w:t>
      </w:r>
    </w:p>
    <w:p>
      <w:r>
        <w:rPr>
          <w:b/>
        </w:rPr>
        <w:t>E. 6.5</w:t>
      </w:r>
    </w:p>
    <w:p>
      <w:r>
        <w:t>L'analisi che precede non è modificata nemmeno dall'ininterrotto rispetto dei principi dello Stato di diritto da parte di A._______. Invero, l'assenza di comportamenti penalmente reprensibili durante la permanenza in Svizzera del ricorrente non rappresenta nulla di eccezionale, al contrario, corrisponde al normale comportamento che ogni cittadino è tenuto ad adottare (cfr. Vuille/Schenk, op. cit., pagg. 120 e segg.).</w:t>
      </w:r>
    </w:p>
    <w:p>
      <w:r>
        <w:rPr>
          <w:b/>
        </w:rPr>
        <w:t>E. 6.6</w:t>
      </w:r>
    </w:p>
    <w:p>
      <w:r>
        <w:t>Il Tribunale rileva che l'interessato gode di uno stato di salute buono (cfr. certificato medico del 24 agosto 2015 rilasciato dal Dr. med. C._______ allegato alla presa di posizione dinanzi all'autorità inferiore del 19 febbraio 2016, incarto Simic, pag. 9), ragione per la quale neppure da un punto di vista medico un proseguimento della sua permanenza in Svizzera appare necessario.</w:t>
      </w:r>
    </w:p>
    <w:p>
      <w:r>
        <w:rPr>
          <w:b/>
        </w:rPr>
        <w:t>E. 6.7</w:t>
      </w:r>
    </w:p>
    <w:p>
      <w:r>
        <w:t>Quo alla situazione familiare dell'interessato occorre osservare che la stessa non sembra costituire un ostacolo ad un suo eventuale rientro in Iraq, e meglio nella provincia Dohuk nel Kurdistan autonomo da cui proviene; egli, celibe e senza figli, non ha infatti alcun legame familiare in Svizzera, non rientrando la relazione sentimentale con la compagna in tale categoria. Inoltre A._______ in patria ritroverebbe la sorella ed il fratello. Sicché nel suo paese d'origine il ricorrente dispone di una rete familiare che, seppur non particolarmente estesa, potrebbe essergli di sostegno.</w:t>
      </w:r>
    </w:p>
    <w:p>
      <w:r>
        <w:rPr>
          <w:b/>
        </w:rPr>
        <w:t>E. 7.1</w:t>
      </w:r>
    </w:p>
    <w:p>
      <w:r>
        <w:t>Nell'atto ricorsuale del 29 aprile 2016 A._______ ha altresì evidenziato le eventuali difficoltà di reintegrazione alle quali sarebbe confrontato in caso di rientro nel suo paese d'origine, sia per quanto riguarda l'attuale situazione della sicurezza in Iraq, sia da un punto di vista professionale e sociale, data la lunga permanenza in Svizzera.</w:t>
      </w:r>
    </w:p>
    <w:p>
      <w:r>
        <w:rPr>
          <w:b/>
        </w:rPr>
        <w:t>E. 7.2</w:t>
      </w:r>
    </w:p>
    <w:p>
      <w:r>
        <w:t>Occorre innanzitutto sottolineare che, nel caso di disanima, l'oggetto del litigio è circoscritto al rilascio di un permesso di dimora in applicazione dell'art. 14 cpv. 2 LAsi. Questa disposizione non protegge lo straniero contro le conseguenze di guerre, violenza generalizzata, abuso di potere dello Stato o atti di persecuzione nei suoi confronti. Considerazioni di questo genere rientrano, infatti, nel campo della procedura d'asilo, in particolare nell'esame dell'esigibilità dell'allontanamento (DTAF 2007/45 consid. 7.5; 2007/44 consid. 5.3) e le decisioni rese in merito possono essere impugnate per mezzo di una domanda di riesame ai sensi dell'art. 111b LAsi (cfr. decisione del TAF C-1090/2013 del 19 maggio 2014 consid. 7).</w:t>
      </w:r>
    </w:p>
    <w:p>
      <w:r>
        <w:rPr>
          <w:b/>
        </w:rPr>
        <w:t>E. 7.3</w:t>
      </w:r>
    </w:p>
    <w:p>
      <w:r>
        <w:t>Nella fattispecie, l'attuale situazione di violenza in Iraq andrà valutata esclusivamente al fine di determinare l'esistenza, per il ricorrente, di una possibilità di reintegrazione nel suo paese d'origine (cfr. decisione del TAF C-4012/2012 del 15 gennaio 2015 consid. 6.5.1).</w:t>
      </w:r>
    </w:p>
    <w:p>
      <w:r>
        <w:rPr>
          <w:b/>
        </w:rPr>
        <w:t>E. 7.4</w:t>
      </w:r>
    </w:p>
    <w:p>
      <w:r>
        <w:t>Nel quadro della procedura d'asilo concernente A._______ l'esecuzione dell'allontanamento dell'interessato verso l'Iraq è stato ritenuto esigibile. Ciò è peraltro stato confermato da questo Tribunale nella sentenza dell'8 aprile 2015. La giurisprudenza della scrivente autorità giudicante ha in effetti considerato che nella regione autonoma del Kurdistan iracheno non prevale una situazione di violenza generalizzata ai sensi dell'art. 83 cpv. 4 LStr e che non vi sono elementi indicanti un cambiamento rilevante delle circostanze a breve termine (cfr. sentenza del TAF E-3737/2015 del 14 dicembre 2015 consid. 7.4.5 la quale ha confermato la prassi enunciata nella DTAF 2008/4 consid. 7.5). In particolare l'esecuzione dell'allontanamento verso la provincia di Dohuk è ragionevolmente esigibile per le persone originarie di questa regione, che vi hanno risieduto a lungo, che possono contare sulla presenza di una rete sociale oppure per chi ha contatti con i partiti di governo.</w:t>
      </w:r>
    </w:p>
    <w:p>
      <w:r>
        <w:rPr>
          <w:b/>
        </w:rPr>
        <w:t>E. 7.5</w:t>
      </w:r>
    </w:p>
    <w:p>
      <w:r>
        <w:t>Tale è il caso nella presenta fattispecie. Il ricorrente, giunto in Svizzera all'età di 22 anni, dispone infatti di una rete sociale nella sua terra di origine, composta dalla sorella e dal fratello. Risulta altresì che A._______ abbia contatti con le autorità curde.</w:t>
      </w:r>
    </w:p>
    <w:p>
      <w:r>
        <w:rPr>
          <w:b/>
        </w:rPr>
        <w:t>E. 7.6</w:t>
      </w:r>
    </w:p>
    <w:p>
      <w:r>
        <w:t>Il Tribunale non ignora il fatto che il ritorno in Iraq dopo un soggiorno di diversi anni in Svizzera possa comportare delle difficoltà. Effettivamente, una volta rientrato nel suo paese d'origine, il ricorrente si troverà indubbiamente in una situazione meno favorevole rispetto a quella vissuta in Svizzera. La sua posizione sarà tuttavia simile a quella di molti altri suoi connazionali rimasti in Iraq. Tale circostanza non rappresenta una ragione sufficiente per potere beneficiare di un permesso di soggiorno fondato sulla base di un caso di estrema gravità che renda impossibile esigere da lui il riadattamento alla sua esistenza passata. Come già rilevato da questa Corte (DTAF 2007/16 consid. 10), non vengono prese in considerazione le circostanze generali (economiche, sociali o sanitarie) a cui è confrontata l'insieme della popolazione rimasta in patria ed a cui la persona interessata sarà confrontata al suo ritorno, salvo nel caso in cui quest'ultima possa fare valere delle difficoltà concrete e proprie alla sua situazione particolare. Ciò non è il caso nella presente fattispecie. Va infine considerato che le conoscenze professionali e l'esperienza acquisite in Svizzera potranno facilitare il reinserimento di A._______ nella sua terra d'origine.</w:t>
      </w:r>
    </w:p>
    <w:p>
      <w:r>
        <w:rPr>
          <w:b/>
        </w:rPr>
        <w:t>E. 8</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9</w:t>
      </w:r>
    </w:p>
    <w:p>
      <w:r>
        <w:t>Ne discende che la SEM, con la decisione del 29 marzo 2016,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10</w:t>
      </w:r>
    </w:p>
    <w:p>
      <w:r>
        <w:t>Le spese processuali di fr. 800.-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Visto l'esito della procedura non sono assegnate spese ripetibili.</w:t>
      </w:r>
    </w:p>
    <w:p>
      <w:r>
        <w:rPr>
          <w:b/>
        </w:rPr>
        <w:t>E. 12</w:t>
      </w:r>
    </w:p>
    <w:p>
      <w:r>
        <w:t>Non essendo impugnabile con ricorso in materia di diritto pubblico dinanzi al Tribunale federale, la presente pronuncia è definitiva (art. 83 lett. c cifra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