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F-2679/2016 vom 24. März 2017</w:t>
      </w:r>
    </w:p>
    <w:p>
      <w:r>
        <w:t>Bundesverwaltungsgericht, 2017-03-24, FR</w:t>
      </w:r>
    </w:p>
    <w:p>
      <w:r>
        <w:rPr>
          <w:b/>
        </w:rPr>
        <w:t xml:space="preserve">Quelle: </w:t>
      </w:r>
      <w:r>
        <w:t>https://mcp.opencaselaw.ch/entscheid/bvger_F-2679_2016</w:t>
      </w:r>
    </w:p>
    <w:p>
      <w:r>
        <w:t>FR: TAF F-2679/2016 du 24 mars 2017</w:t>
      </w:r>
    </w:p>
    <w:p>
      <w:r>
        <w:t>IT: TAF F-2679/2016 del 24 marzo 2017</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1.2</w:t>
      </w:r>
    </w:p>
    <w:p>
      <w:r>
        <w:t>La procédure devant le Tribunal est régie par la PA (cf. art. 37 LTAF), à moins que la LAsi n'en dispose autrement (art. 6 LAsi).</w:t>
      </w:r>
    </w:p>
    <w:p>
      <w:r>
        <w:rPr>
          <w:b/>
        </w:rPr>
        <w:t>E. 1.3</w:t>
      </w:r>
    </w:p>
    <w:p>
      <w:r>
        <w:t>X._______ a qualité pour recourir (cf. art. 48 al. 1 PA). Présenté dans la forme et les délais prescrits par la loi, le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ibid.). Dans son arrêt, elle prend en considération l'état de fait régnant au moment où elle statue (cf. ATAF 2014/1 consid. 2, et jurisprudence citée).</w:t>
      </w:r>
    </w:p>
    <w:p>
      <w:r>
        <w:rPr>
          <w:b/>
        </w:rPr>
        <w:t>E. 3.1</w:t>
      </w:r>
    </w:p>
    <w:p>
      <w:r>
        <w:t>En vertu de la réglementation au sujet de la répartition des compétences en matière de police des étrangers entre la Confédération et les cantons, telle que consacrée par l'art. 40 al. 1 LEtr, il appartient aux cantons de délivrer les autorisations de séjour sous réserve des compétences de la Confédération (plus spécialement du SEM, anciennement l'ODM) notamment en matière de procédure d'approbation (art. 99 LEtr). Or, l'art. 14 LAsi prévoit expressément, à l'alinéa 2, que la délivrance d'une autorisation de séjour fondée sur cette disposition est soumise à l'approbation du SEM. Il précise en outre, à l'alinéa 3, que le canton (compétent) signale immédiatement à l'autorité fédérale précitée les cas dans lesquels il entend faire usage de la possibilité de délivrer une autorisation de séjour. Est compétent le canton auquel la personne concernée a été attribuée conformément à la loi sur l'asile (cf. art. 14 al. 2 1ère phrase LAsi). En l'espèce, dans la mesure où la recourante a été attribuée au canton de Vaud dans le cadre de la procédure d'asile, c'est à juste titre que l'autorité inférieure s'est prononcée, dans le cadre d'une procédure d'approbation, sur la proposition favorable qui lui a été soumise par les autorités vaudoises de police des étrangers.</w:t>
      </w:r>
    </w:p>
    <w:p>
      <w:r>
        <w:rPr>
          <w:b/>
        </w:rPr>
        <w:t>E. 3.2</w:t>
      </w:r>
    </w:p>
    <w:p>
      <w:r>
        <w:t>Au niveau procédural, il sied encore de relever que le requérant étranger a, en règle générale,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consid. 3.4.2, et les références citées). Le droit fédéral ne permet donc pas aux cantons de conférer des droits de partie aux personnes ayant de leur propre initiative invoqué le bénéfice de l'art. 14 al. 2 LAsi (cf. ATF 137 I 128 consid. 4.3; ATAF 2009/40 précité loc. cit., et la jurisprudence citée). La procédure d'approbation mentionnée à l'art. 14 al. 2 LAsi, au vu de ses spécificités, revêt dès lors une nature particulière par rapport à celle prévue dans la LEtr, en dépit de la terminologie similaire utilisée par les deux textes législatifs (sur ces questions, cf. Vuille/Schenk, L'article 14 alinéa 2 de la loi sur l'asile et la notion d'intégration, in: Cesla Amarelle [éd.], Pratiques en droit des migrations, L'intégration des étrangers à l'épreuve du droit suisse, Berne 2012, p. 116 s.).</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LEtr. L'art. 14 al. 2 let. a à c LAsi, entré en vigueur le 1er janvier 2007 (RO 2006 4745 [4746], 4767), a remplacé les alinéas 3 à 5 de l'ancien art. 44 LAsi, qui étaient en vigueur depuis le 1er octobre 1999 (RO 1999 2262 [2273], 2298) et prévoyaient la possibilité de prononcer, à certaines conditions, une admission provisoire au bénéfice de requérants d'asile dont la procédure d'asile n'était pas encore close (par une décision exécutoire) plusieurs années après le dépôt de leur demande d'asile et qui se trouvaient dans une situation de détresse personnelle grave. Par rapport à l'ancienne réglementation, cette disposition a élargi le cercle des bénéficiaires aux requérants d'asile déboutés, améliorant par ailleurs le statut juridique conféré à ces personnes, en ce sens que celles-ci se voient désormais octroyer une autorisation de séjour (sur ces questions, cf. ATAF 2009/40 précité consid. 3.1). Quant à la condition prévue à la lettre d de cette disposition, elle a été introduite par le ch. 1 de la loi fédérale du 14 décembre 2012 en vigueur depuis le 1er février 2014 (RO 2013 4375 [4376], 5357). Elle est applicable aux procédures en cours, ainsi qu'il appert de l'alinéa 1 des dispositions transitoires relatives à cette modification législative.</w:t>
      </w:r>
    </w:p>
    <w:p>
      <w:r>
        <w:rPr>
          <w:b/>
        </w:rPr>
        <w:t>E. 4.2</w:t>
      </w:r>
    </w:p>
    <w:p>
      <w:r>
        <w:t>Ainsi qu'il ressort de la formulation potestative de l'art. 14 al. 2 LAsi ("Kann-Vorschrift"), l'étranger n'a aucun droit à la délivrance d'une autorisation de séjour fondée sur cette disposition (cf. ATF 137 I 128 consid. 2).</w:t>
      </w:r>
    </w:p>
    <w:p>
      <w:r>
        <w:rPr>
          <w:b/>
        </w:rPr>
        <w:t>E. 4.3</w:t>
      </w:r>
    </w:p>
    <w:p>
      <w:r>
        <w:t>L'art. 14 LAsi réglemente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lorsque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du SEM, d'octroyer - aux conditions susmentionnées - une autorisation de séjour à une personne leur ayant été attribuée dans le cadre d'une procédure d'asile (cf. ATAF 2009/40 précité consid. 3.3; sur ces questions et sur la genèse de cette disposition, cf. également Vuille/Schenk, op. cit., p. 105 ss).</w:t>
      </w:r>
    </w:p>
    <w:p>
      <w:r>
        <w:rPr>
          <w:b/>
        </w:rPr>
        <w:t>E. 4.4</w:t>
      </w:r>
    </w:p>
    <w:p>
      <w:r>
        <w:t>Les critères à prendre en considération lors de l'appréciation d'un cas de rigueur au sens de l'art. 14 al. 2 LAsi - en particulier lors de l'examen de la condition stipulée à la lettre c - sont précisés à l'art. 31 al. 1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4.5</w:t>
      </w:r>
    </w:p>
    <w:p>
      <w:r>
        <w:t>Il découle de l'interprétation grammaticale, systématique, historique et téléologique de l'art. 14 al. 2 LAsi que la notion de cas de rigueur énoncée par cette disposition est identique à celle prévue par le droit des étrangers au sens strict, telle qu'on la retrouve, entre autres, à l'art. 30 al. 1 let. b LEtr. L'art. 31 OASA se réfère d'ailleurs à la fois à l'art. 30 LEtr et à l'art. 14 LAsi (cf. ATAF 2009/40 précité consid. 5.2 et 5.3). 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précité consid. 6.1). Conformément à la pratique et à la jurisprudence constantes en la matière, initialement développées en relation avec l'art. 13 let. f OLE (RO 1986 1791),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2009/40 précité consid. 6.2; arrêt du TAF C-636/2010 du 14 décembre 2010 [partiellement publié in: ATAF 2010/55] consid. 5.2 et 5.3, et la jurisprudence et doctrine citées; Vuille/Schenk, op. cit., p. 114 s. et p. 118 s.). Il ressort de ce qui précède que les critères de reconnaissance du cas de rigueur développés par la pratique et la jurisprudence, qui sont aujourd'hui repris à l'art. 31 al. 1 OASA, ne constituent pas un catalogue exhaustif, pas plus qu'ils ne doivent être réalisés cumulativement (cf. ATAF 2009/40 précité consid. 6.1). C'est ici le lieu de rappeler que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Elle n'a pas non plus pour but de soustraire un ressortissant étranger aux conditions de vie prévalant dans sa patrie, à savoir aux circonstances générales (économiques, sociales, sanitaires ou scolaires) affectant l'ensemble de la population restée sur place (cf. ATF 123 II 125 consid. 3 et 5b/dd, et la jurisprudence citée; ATAF 2007/45 consid. 7.5 et 7.6 et 2007/44 consid. 5.3). En effet, ce sont essentiellement des considérations d'ordre humanitaire liées à l'ancrage de l'étranger en Suisse qui sont déterminantes pour la reconnaissance d'un cas de rigueur. Cela étant, l'autorité doit également tenir compte de l'état de santé de l'étranger et de ses possibilités de réintégration dans le pays d'origine (cf. art. 31 al. 1 let. f et let. g OASA). Elle ne saurait donc faire abstraction des difficultés auxquelles celui-ci serait confronté dans son pays au plan personnel, familial et économique. Les motifs pouvant justifier la reconnaissance d'un cas de rigueur se recoupent donc partiellement avec ceux susceptibles de constituer un obstacle à l'exécution du renvoi (sur ces questions, cf. notamment l'arrêt du TAF C-2637/2015 du 6 juin 2016 consid. 7.4, et la jurisprudence citée).</w:t>
      </w:r>
    </w:p>
    <w:p>
      <w:r>
        <w:rPr>
          <w:b/>
        </w:rPr>
        <w:t>E. 4.6</w:t>
      </w:r>
    </w:p>
    <w:p>
      <w:r>
        <w:t>Quant à la lettre d de l'art. 14 al. 2 LAsi, laquelle est en vigueur depuis le 1er février 2014 et subordonne la délivrance de l'autorisation de séjour en question à l'absence de motif de révocation au sens de l'art. 62 LEtr, elle ne fait en réalité que reprendre la législation (au sens large) existante. En effet, l'art. 62 LEtr (en vigueur depuis le 1er janvier 2008) prévoit que l'autorité compétente peut révoquer une autorisation de séjour notamment si l'étranger a fait de fausses déclarations ou a dissimulé des faits essentiels durant la procédure d'autorisation (let. a), s'il a été condamné à une peine privative de liberté de longue durée (let. b), s'il a attenté de manière grave ou répétée à la sécurité et l'ordre publics en Suisse ou à l'étranger, ou les a mis en danger (let. c), s'il n'a pas respecté les conditions dont la décision était assortie (let. d) ou s'il dépend de l'aide sociale (let. e). Quant à l'art. 86 al. 2 let. a et c OASA (également entré en vigueur le 1er janvier 2008), il précise que le SEM refuse d'approuver l'octroi ou le renouvellement (respectivement la prolongation) d'une autorisation lorsque des motifs de révocation au sens de l'art. 62 LEtr existent contre la personne concernée. Cela dit, ainsi qu'il appert de la formulation potestative de l'art. 62 LEtr, l'existence d'un motif de révocation ne doit pas nécessairement conduire à la révocation de l'autorisation octroyée. Il en découle que, même en présence d'un motif de révocation au sens de l'art. 62 LEtr, la proportionnalité de la décision de révocation - respectivement de la décision de refus de délivrance ou de renouvellement (ou de prolongation) - de l'autorisation doit être examinée, conformément à l'art. 96 al. 1 LEtr (sur ces questions, cf. l'arrêt du TAF C-5433/2011 du 26 novembre 2013 consid. 7.3, et la jurisprudence et doctrine citées).</w:t>
      </w:r>
    </w:p>
    <w:p>
      <w:r>
        <w:rPr>
          <w:b/>
        </w:rPr>
        <w:t>E. 5.1</w:t>
      </w:r>
    </w:p>
    <w:p>
      <w:r>
        <w:t>En l'espèce, il appert du dossier que la recourante totalise plus de cinq ans de séjour sur le territoire helvétique à compter de l'introduction de la procédure d'asile, de sorte qu'elle remplit la première condition mise à l'octroi de l'autorisation sollicitée (cf. art. 14 al. 2 let. a LAsi).</w:t>
      </w:r>
    </w:p>
    <w:p>
      <w:r>
        <w:rPr>
          <w:b/>
        </w:rPr>
        <w:t>E. 5.2</w:t>
      </w:r>
    </w:p>
    <w:p>
      <w:r>
        <w:t>En outre, le lieu de séjour de l'intéressée a toujours été connu des autorités helvétiques depuis le dépôt de sa demande d'asile, de sorte que la deuxième condition mise à l'octroi de l'autorisation sollicitée est aussi réalisée (cf. art. 14 al. 2 let. b LAsi).</w:t>
      </w:r>
    </w:p>
    <w:p>
      <w:r>
        <w:rPr>
          <w:b/>
        </w:rPr>
        <w:t>E. 5.3</w:t>
      </w:r>
    </w:p>
    <w:p>
      <w:r>
        <w:t>Il reste donc à examiner si la recourante remplit également la troisième et la quatrième condition de l'art. 14 al. 2 LAsi, à savoir si sa situation relève d'un cas de rigueur grave en raison de son intégration poussée (cf. art. 14 al. 2 let. c LAsi) et si elle ne réalise pas un motif de révocation au sens de l'art. 62 LEtr (cf. art. 14 al. 2 let. d LAsi).</w:t>
      </w:r>
    </w:p>
    <w:p>
      <w:r>
        <w:rPr>
          <w:b/>
        </w:rPr>
        <w:t>E. 6.1</w:t>
      </w:r>
    </w:p>
    <w:p>
      <w:r>
        <w:t>Afin de déterminer si la recourante représente un cas de rigueur grave en raison de son intégration poussée (conformément à l'art. 14 al. 2 let. c LAsi), il convient - comme on l'a vu (cf. consid. 4.4 supra) - de tenir compte notamment de la durée de son séjour en Suisse, de son intégration (aux plans social et professionnel), de sa volonté de prendre part à la vie économique et/ou d'acquérir une formation, de sa situation financière, de son comportement, de sa situation familiale (en particulier de la présence d'enfants), de son état de santé, ainsi que de ses possibilités de réintégration dans son pays d'origine (cf. art. 31 al. 1 OASA).</w:t>
      </w:r>
    </w:p>
    <w:p>
      <w:r>
        <w:rPr>
          <w:b/>
        </w:rPr>
        <w:t>E. 6.2</w:t>
      </w:r>
    </w:p>
    <w:p>
      <w:r>
        <w:t>S'agissant de la durée du séjour de la recourante en Suisse, le Tribunal de céans constate que l'intéressée est arrivée dans ce pays le 25 janvier 2010 et y séjourne désormais depuis plus de sept ans.</w:t>
      </w:r>
    </w:p>
    <w:p>
      <w:r>
        <w:rPr>
          <w:b/>
        </w:rPr>
        <w:t>E. 6.2.1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C-5313/2011 du 13 mars 2014 consid. 6.2 et la jurisprudence citée). Dans ces conditions, la recourante ne saurait tirer parti de la seule durée de sa présence en Suisse pour y bénéficier d'une autorisation de séjour en application de l'art. 14 al. 2 LAsi. Ceci vaut à plus forte raison dans le cas particulier, dès lors que sa demande d'asile a été refusée et son renvoi prononcé par décision de l'ODM du 22 novembre 2012, décision confirmée par le Tribunal en date du 15 octobre 2013 (E-6604/2012). Depuis lors, l'intéressée séjourne sur territoire helvétique en raison d'une simple tolérance cantonale (à ce sujet, notamment ATAF 2007/45 consid. 4.4 et 6.3 et ATAF 2007/44 consid. 5.2 et la jurisprudence citée ; arrêts du TAF C-3620/2014 du 21 septembre 2015 consid. 6.1 et références citées et C-5309/2013 du 5 décembre 2014 consid. 4.3.1). Dans ce contexte, il sied encore de relever que la recourante ne saurait se réclamer de la jurisprudence du Tribunal fédéral relative à la situation particulière des requérants d'asile (cf. consid. 4.5 supra), jurisprudence qui prévoit notamment qu'à partir d'un séjour de dix ans en Suisse, le renvoi dans le pays d'origine d'un requérant dont la demande d'asile n'a pas encore été définitivement tranchée comporte normalement une rigueur excessive constitutive d'un cas de rigueur, pour autant que l'intéressé soit financièrement autonome et bien intégré sur les plans social et professionnel, qu'il se soit comporté jusqu'ici tout à fait correctement et que la durée du séjour n'ait pas été artificiellement prolongée par l'utilisation abusive de procédures dilatoires (cf. ATF 124 II 110 consid. 3). En effet, d'une part, le recourante, qui a été rapidement déboutée de toutes ses conclusions dans le cadre de la procédure d'asile qu'elle avait introduite, n'avait aucun motif légitime de rompre tout contact avec son pays d'origine pendant une durée prolongée (cf. Vuille/Schenk, op. cit., p. 118s.). D'autre part, l'intéressée ne totalise pas encore dix ans de séjour en Suisse.</w:t>
      </w:r>
    </w:p>
    <w:p>
      <w:r>
        <w:rPr>
          <w:b/>
        </w:rPr>
        <w:t>E. 6.3</w:t>
      </w:r>
    </w:p>
    <w:p>
      <w:r>
        <w:t>S'agissant de l'intégration professionnelle de X._______ et de sa volonté de participer à la vie économique et d'acquérir une formation, il appert des pièces du dossier ce qui suit : L'intéressée a exercé une activité lucrative du 1er novembre 2010 au 31 juillet 2012 en tant qu'aide de cuisine dans un restaurant pour un salaire mensuel de 1'030 francs, puis du 1er janvier au 12 février 2013 en tant que serveuse sur appel dans un hôtel pour un salaire total de 225 francs et enfin du 1er octobre au 15 novembre 2013 en tant que vendeuse-caissière dans une station d'essence pour un salaire mensuel de 1'786 francs (cf. rapport accompagnant la proposition du SPOP du 6 novembre 2015 et rapport de l'Etablissement vaudois d'accueil des migrants [EVAM] du 28 mai 2015). Depuis la mi-novembre 2013, la recourante n'a plus l'autorisation d'exercer une activité lucrative en application de l'art. 43 al. 2 LAsi. Il est à relever encore que l'intéressée a achevé une formation de « personne de contact pour la sécurité de travail » (cf. certificat établi par Gastrovaud le 20 août 2016), formation qui s'inscrivait dans le cadre des cours suivis pour l'obtention du certificat d'aptitude pour cafetiers, restaurateurs et hôteliers (CRH), certificat qui lui a été délivré le 22 décembre 2016 par la Commission d'examen du Département de l'économie et des sports du canton de Vaud. Sans vouloir remettre en cause les efforts d'intégration accomplis par la prénommée sur le plan professionnel, qui témoignent effectivement d'une volonté de prendre part à la vie économique en Suisse, le Tribunal ne saurait pour autant considérer que ces efforts soient constitutifs d'attaches à ce point profondes et durables que l'intéressée ne puisse plus raisonnablement envisager un retour dans son pays d'origine. A l'instar du SEM, il y a lieu de constater que l'intéressée n'a cependant pas acquis de qualifications ou de connaissances spécifiques qu'elle ne pourrait pas mettre à profit dans sa patrie. Le fait que l'intéressée ait produit des lettres de son ancien employeur qui promettait de l'embaucher dès que qu'elle aurait obtenu une autorisation de séjour (cf. lettres des 24 février et 12 octobre 2015) ne change en rien cette appréciation. En effet, l'ancien employeur de l'intéressée n'a nullement fait valoir que celle-ci était indispensable dans son activité vendeuse-caissière au fonctionnement de sa station d'essence et a simplement indiqué aux autorités compétentes qu'il gardait un « souvenir très positif » du bref passage de l'intéressée dans son entreprise (cf. arrêt du TAF C-1044/2010 du 23 septembre 2010 consid. 5.3 a contrario). De toute manière, même si la recourante n'a pu exercer un emploi qu'un peu plus de la moitié du temps passé en Suisse avec autorisation de travailler (cf. art. 31 al. 5 OASA en relation avec l'art. 43 al. 2 LAsi), elle ne saurait se prévaloir d'une insertion professionnelle si remarquable qu'elle soit de nature à justifier, à elle seule, l'admission d'un cas de rigueur grave au sens de l'art. 14 al. 2 LAsi, en relation avec l'art. 31 al. 1 OASA, même si elle prétend le contraire.</w:t>
      </w:r>
    </w:p>
    <w:p>
      <w:r>
        <w:rPr>
          <w:b/>
        </w:rPr>
        <w:t>E. 6.4</w:t>
      </w:r>
    </w:p>
    <w:p>
      <w:r>
        <w:t>Sur le plan financier, il est à noter que la recourante, malgré les revenus qu'elle percevait du fait de son activité lucrative, n'a jamais été entièrement autonome depuis son arrivée en Suisse en 2010 (cf. rapport du SPOP du 6 novembre 2015 et rapport de l'EVAM du 28 mai 2015). Elle a été totalement assistée du 1er juin au 30 novembre 2010, du 1er septembre au 30 novembre 2012, du 1er août au 31 octobre 2013 et du 1er décembre 2013 au mois de mai 2015, pour un montant de 33'967,75 francs, et partiellement assistée du 1er décembre 2010 au 31 août 2012, du 1er décembre 2012 au 31 juillet 2013 et du 1er au 30 novembre 2013 pour un montant de 27'574,05 francs (cf. rapports SPOP et EVAM précités). La recourante reçoit des prestations d'aide d'urgence depuis le mois de novembre 2013, suite à la confirmation du rejet de sa demande d'asile et de son renvoi de Suisse par le Tribunal de céans (cf. arrêt du 15 octobre 2013 et décisions d'octroi d'aide d'urgence du SPOP figurant dans le dossier cantonal), cette dernière période tombant donc sous le coup de l'art. 31 al. 5 OASA (interdiction de travailler).</w:t>
      </w:r>
    </w:p>
    <w:p>
      <w:r>
        <w:rPr>
          <w:b/>
        </w:rPr>
        <w:t>E. 6.5</w:t>
      </w:r>
    </w:p>
    <w:p>
      <w:r>
        <w:t>Au niveau de l'intégration sociale, il ressort des pièces du dossier que l'intéressée a suivi auprès du Centre de formation de l'EVAM des cours intensifs de préformation, centrés sur l'apprentissage de la langue, ceci à raison de 26 heures de cours hebdomadaires entre le 12 octobre et le 23 décembre 2010, puis entre le 17 juillet et le 28 septembre 2012 et enfin entre le 9 octobre et le 21 décembre 2012, ce qui lui a permis d'atteindre le niveau A1 (écrit) et A2 (oral) pour la langue française (selon l'échelle de compétences pour les langues (cf. attestation de l'EVAM du 21 décembre 2012). Selon le rapport de l'EVAM du 28 mai 2015, le français de base est acquis par l'intéressée et son niveau de compétence linguistique est « même bon ». En outre, la recourante a encore suivi des cours de français intensifs au Bosquet du 25 mars au 31 mai 2013 pour atteindre le niveau A2 (écrit ; cf. certificat du 30 mai 2013), puis à l'Ecole-club Migros du 8 février au 11 mars 2016 pour atteindre le niveau A2, puis le niveau B1 du 2 novembre au 16 décembre 2012 (cf. certificats des 11 mars et 16 décembre 2016). Ces faits, bien que positifs, ne sont toutefois pas, en soi, révélateurs d'attaches particulièrement fortes et étroites avec la Suisse. L'intéressée s'est aussi référée à différentes déclarations écrites par des tiers (cf. lettres des 1er et 4 juin 2015 et 20 janvier 2016) pour attester notamment sa volonté de s'intégrer à la vie sociale du canton de Vaud. Force est toutefois de constater, à l'instar de l'autorité inférieure, que les relations de travail, d'amitié ou de voisinages nouées ne peuvent justifier, en soi, l'octroi d'une autorisation de séjour (cf. Vuille / Schenk, L'article 14 alinéa 2 de la loi sur l'asile et la notion d'intégration, in: Cesla Amarelle [éd.], Pratiques en droit des migrations, L'intégration des étrangers à l'épreuve du droit suisse, Berne 2012, p. 124). Par ailleurs, l'intéressé a fait valoir son engagement bénévole depuis le 13 janvier 2014 au Service d'aide et d'accompagnement de la Croix-Rouge (cf. attestations des 19 février 2015 et 1er décembre 2016) et la conclusion d'abonnements, l'un annuel pour un fitness, l'autre saisonnier pour le Théâtre de Lausanne, afin de démonter son intégration. Les documents produits à ce propos font certes part d'un certain engagement de la recourante auprès de personnes isolées par la maladie, l'âge ou le handicap et qui ont besoin d'un soutien à domicile, ainsi que son intérêt pour les événements culturels du lieu où elle séjourne. Toutefois, le Tribunal ne saurait conclure de ces activités, qui sont certes positives, à une intégration particulièrement poussée de l'intéressée, dans la mesure où, d'une part, les attestations de la Croix-Rouge font état de la participation de cette dernière de manière générale à cette association, sans autre précision sur la fréquence et l'intensité de ses activités, et, d'autre part, les abonnements produits ne démontrent qu'un intérêt somme toute ordinaire à son environnement social et culturel. S'agissant du respect de l'ordre juridique suisse, le fait que la recourante ait toujours adopté un comportement correct durant sa présence sur sol suisse n'est pas de nature à modifier l'analyse qui précède, dans la mesure où en agissant ainsi, l'intéressée n'a somme toute fait qu'adopter le comportement que l'on est en droit d'attendre de toute personne dans sa situation (cf. Vuille / Schenk, op. cit., p. 120ss).</w:t>
      </w:r>
    </w:p>
    <w:p>
      <w:r>
        <w:rPr>
          <w:b/>
        </w:rPr>
        <w:t>E. 6.6</w:t>
      </w:r>
    </w:p>
    <w:p>
      <w:r>
        <w:t>Au vu des considérations qui précèdent et sans vouloir remettre en cause les efforts louables d'intégration accomplis par la prénommée qui a démontré sa volonté de participer à la vie économique en Suisse et qui a par ailleurs respecté l'ordre juridique suisse, le Tribunal estime que l'intégration de la recourante ne revêt pas un caractère à ce point exceptionnel qu'elle justifierait l'octroi d'une autorisation de séjour fondée sur l'art. 14 al. 2 LAsi en sa faveur.</w:t>
      </w:r>
    </w:p>
    <w:p>
      <w:r>
        <w:rPr>
          <w:b/>
        </w:rPr>
        <w:t>E. 7</w:t>
      </w:r>
    </w:p>
    <w:p>
      <w:r>
        <w:t>Dans son mémoire de recours, l'intéressée a encore fait valoir les difficultés de réintégration dans son état d'origine.</w:t>
      </w:r>
    </w:p>
    <w:p>
      <w:r>
        <w:rPr>
          <w:b/>
        </w:rPr>
        <w:t>E. 7.1</w:t>
      </w:r>
    </w:p>
    <w:p>
      <w:r>
        <w:t>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(voire de l'illicéité) de l'exécution du renvoi (cf. ATAF 2007/45 consid. 7.5 ; 2007/44 consid. 5.3 et la jurisprudence citée). Cela dit, ainsi que le précise l'art. 31 al. 1 let. g OASA, l'autorité doit tenir compte - dans son appréciation - des possibilités de réintégration dans le pays d'origine. Elle ne saurait dès lors faire abstraction des difficultés auxquelles l'intéressé serait confronté dans son pays au plan personnel, familial et économique. Les motifs pouvant justifier la reconnaissance d'un cas de rigueur se recoupent donc partiellement avec ceux susceptibles de constituer un obstacle à l'exécution du renvoi (sur ces questions, cf. notamment les arrêts du TAF C-4012/2012 du 15 janvier 2015 consid. 6.5.1 et C-438/2014 du 12 août 2014 consid. 6.4 à 6.6). Il n'en demeure pas moins qu'il n'appartient pas au Tribunal, dans le cadre de la présente procédure, de procéder à proprement parler à un examen de l'exigibilité (voire de l'illicéité) de l'exécution du renvoi de la recourante en Afghanistan, question sur laquelle le Tribunal s'est déjà prononcé dans son arrêt du 15 octobre 2013 (E-6604/2012). En effet, il sied de rappeler que ce sont essentiellement des considérations d'ordre humanitaire liées à l'ancrage de l'étranger en Suisse qui sont déterminantes pour la reconnaissance d'un cas de rigueur (cf. consid. 4.5 supra).</w:t>
      </w:r>
    </w:p>
    <w:p>
      <w:r>
        <w:rPr>
          <w:b/>
        </w:rPr>
        <w:t>E. 7.2</w:t>
      </w:r>
    </w:p>
    <w:p>
      <w:r>
        <w:t>Par ailleurs, le Tribunal a retenu dans son arrêt du 15 octobre 2013 (E-6604/2012) que X._______ n'avait pas rendu vraisemblable les motifs d'asile invoqués, notamment en lien avec un mariage forcé et les conséquences de sa fuite à l'étranger, ni démontré l'existence d'un risque réel, fondé sur des motifs sérieux et avérés, d'être exposée, en cas de retour dans son pays d'origine, à des traitements prohibés (consid. 4.3 et 7.3.2). Dès lors, les allégations de la prénommée, ainsi que les moyens de preuve y afférents, présentés au cours de la présente procédure qui se réfèrent aux motifs d'asile précités ne sauraient être pris en considération s'agissant d'un empêchement à la réintégration de la recourante dans son pays d'origine (cf. arrêt du TAF C-1044/2010 du 23 septembre 2010 consid. 5.5 a contrario). Certes, le Tribunal n'ignore pas qu'eu égard notamment à la durée de son séjour en Suisse, le retour de l'intéressée en Afghanistan ne sera pas exempt de difficultés. S'agissant de ses possibilités de réintégration dans son pays d'origine, il convient toutefois de rappeler que cette dernière, venue en Suisse alors qu'elle était âgée de plus de 20 ans, est née et a passé toute son enfance, son adolescence ainsi que le tout début de sa vie adulte en Afghanistan. Le Tribunal ne saurait admettre que ces années soient moins déterminantes pour la formation de la personnalité et, partant, pour l'intégration socioculturelle, que le séjour de la recourante en Suisse, qui ne saurait l'avoir rendu totalement étrangère à sa patrie. Il n'est en effet pas concevable que ce pays, où l'intéressée a passé la plus grande partie de son existence, lui soit devenu à ce point étranger qu'elle ne serait plus en mesure, après une période de réadaptation, d'y retrouver ses repères (cf. arrêt du TAF C-5384/2009 du 8 juillet 2010 consid. 5.4, où la recourante était arrivée en Suisse à l'âge de 20 ans et y avait séjourné pendant 8 ans au moment de l'arrêt). Ainsi, l'intéressée, après une période de réadaptation, devrait être en mesure d'y retrouver ses repères, forte de ses expériences professionnelles et de sa formation acquise en Suisse dans l'hôtellerie et la restauration, en bénéficiant de son réseau social et familial (cf. arrêt E-6604/2012 du 15 octobre 2013 consid. 8).</w:t>
      </w:r>
    </w:p>
    <w:p>
      <w:r>
        <w:rPr>
          <w:b/>
        </w:rPr>
        <w:t>E. 7.3</w:t>
      </w:r>
    </w:p>
    <w:p>
      <w:r>
        <w:t>En définitive, l'examen de l'ensemble des circonstances amène le Tribunal, à l'instar de l'autorité précédente, à la conclusion que la recourante ne peut se prévaloir d'un degré d'intégration si avancé et de liens si intenses avec la Suisse qu'ils justifieraient la reconnaissance en sa faveur d'un cas de rigueur grave au sens de l'art. 14 al. 2 LAsi. Certes, l'intéressée, qui n'a jamais été totalement financièrement indépendante, avant de devoir cesser de travailler et de recevoir des prestations d'aide d'urgence (cf. consid. 6.3) a démontré sans nul doute sa volonté de participer à la vie économique et de se former, de sorte qu'elle paraît bien intégrée. Cela étant, cette bonne intégration n'est pas suffisante dans le contexte de l'art. 14 al. 2 LAsi, qui requiert une intégration allant au-delà de l'intégration normale, degré qui n'est ici pas atteint. Si cette appréciation peut apparaître sévère au regard des efforts indéniables entrepris par la recourante pour s'intégrer en Suisse, elle se justifie pleinement s'agissant d'une disposition dérogatoire, telle que l'art. 14 al. 2 LAsi, dont les conditions doivent être appréciées de manière restrictive (cf. consid. 4.5 ci-dessus).</w:t>
      </w:r>
    </w:p>
    <w:p>
      <w:r>
        <w:rPr>
          <w:b/>
        </w:rPr>
        <w:t>E. 8</w:t>
      </w:r>
    </w:p>
    <w:p>
      <w:r>
        <w:t>Dans le cadre de la présente procédure, X._______ a requis l'audition d'un tiers à titre de témoin (cf. observations des 5 et 11 février 2016 adressées au SEM, mémoire de recours du 29 avril 2016, p. 10). En l'occurrence, le Tribunal estime que les faits de la cause sont suffisamment établis par les pièces figurant au dossier, de sorte qu'il ne s'avère pas indispensable de donner suite à ladite requête. Quoi qu'en pense la recourante, le Tribunal ne voit pas en effet ce que des explications orales supplémentaires de la part de la personne précitée apporteraient dans la présente affaire, au vu des développements antérieurs. Cette dernière a pu s'exprimer par l'entremise de déclarations écrites envoyées au SEM et au Tribunal de céans (cf. annexe aux courriers des 11 février et 9 juin 2016). Au demeurant,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9</w:t>
      </w:r>
    </w:p>
    <w:p>
      <w:r>
        <w:t>Il apparaît au vu de ce qui précède que, par sa décision du 24 mars 2016,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