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F-2655/2017 vom 18. Juli 2017</w:t>
      </w:r>
    </w:p>
    <w:p>
      <w:r>
        <w:t>Bundesverwaltungsgericht, 2017-07-18, DE</w:t>
      </w:r>
    </w:p>
    <w:p>
      <w:r>
        <w:rPr>
          <w:b/>
        </w:rPr>
        <w:t xml:space="preserve">Quelle: </w:t>
      </w:r>
      <w:r>
        <w:t>https://mcp.opencaselaw.ch/entscheid/bvger_F-2655_2017</w:t>
      </w:r>
    </w:p>
    <w:p>
      <w:r>
        <w:t>FR: TAF F-2655/2017 du 18 juillet 2017</w:t>
      </w:r>
    </w:p>
    <w:p>
      <w:r>
        <w:t>IT: TAF F-2655/2017 del 18 luglio 2017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Sie sind durch den am 9. Juni 2017 geleisteten Kostenvorschuss gedeckt.</w:t>
      </w:r>
    </w:p>
    <w:p>
      <w:r>
        <w:rPr>
          <w:b/>
        </w:rPr>
        <w:t>E. 3</w:t>
      </w:r>
    </w:p>
    <w:p>
      <w:r>
        <w:t>Dieses Urteil geht an: - den Beschwerdeführer (Einschreiben) - die Vorinstanz (Akten Ref-Nr. [...] zurück) - das Migrationsamt des Kantons Solothurn Die Einzelrichterin: Der Gerichtsschreiber: Marianne Teuscher Rudolf Grun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