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F-2605/2017 vom 11. Mai 2017</w:t>
      </w:r>
    </w:p>
    <w:p>
      <w:r>
        <w:t>Bundesverwaltungsgericht, 2017-05-11, FR</w:t>
      </w:r>
    </w:p>
    <w:p>
      <w:r>
        <w:rPr>
          <w:b/>
        </w:rPr>
        <w:t xml:space="preserve">Quelle: </w:t>
      </w:r>
      <w:r>
        <w:t>https://mcp.opencaselaw.ch/entscheid/bvger_F-2605_2017</w:t>
      </w:r>
    </w:p>
    <w:p>
      <w:r>
        <w:t>FR: TAF F-2605/2017 du 11 mai 2017</w:t>
      </w:r>
    </w:p>
    <w:p>
      <w:r>
        <w:t>IT: TAF F-2605/2017 del 11 maggio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F-2605/2017 Arrêt du 11 mai 2017 Composition Claudia Cotting-Schalch, juge unique, avec l'approbation de Yannick Antoniazza-Hafner, juge ; Anna-Barbara Adank, greffière. Parties A._______, né le (...), Sénégal, (...), recourant, contre Secrétariat d'Etat aux migrations SEM, Quellenweg 6, 3003 Berne, autorité inférieure. Objet Asile (non-entrée en matière / procédure Dublin) et renvoi ; décision du SEM du 24 avril 2017 / N (...). Vu la demande d'asile déposée en Suisse par A._______ en date du (...), l'audition sommaire sur les données personnelles du (...), au cours de laquelle le prénommé, ressortissant du Sénégal, a notamment expliqué avoir quitté ce pays en (...) en raison de la maltraitance subie suite au décès de ses parents par la famille de sa mère (en particulier exploitation et malnutrition), avoir rejoint l'Espagne, où il aurait séjourné pendant 3 mois, puis être entré en Suisse en date du (...), après avoir transité par (...) ; par ailleurs, le fait d'avoir croisé en Espagne une personne connaissant ladite famille, laquelle était à sa recherche, parlerait en défaveur d'un éventuel transfert vers ce pays, la requête du 11 avril 2017 aux fins de prise en charge de A._______ adressée par le Secrétariat d'Etat aux migrations (ci-après : SEM) aux autorités compétentes espagnoles en raison de l'entrée irrégulière du prénommé en Espagne le (...) et fondée sur l'art. 13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180/30 du 29.6.2013, ci-après : règlement Dublin III), la réponse positive desdites autorités du (...), la décision du 24 avril 2017, notifiée le (...), par laquelle le SEM, se fondant sur l'art. 31a al. 1 let. b LAsi (RS 142.31), n'est pas entré en matière sur la demande d'asile du requérant, a prononcé le renvoi (recte : transfert) de l'intéressé vers l'Espagne et a ordonné l'exécution de cette mesure, constatant l'absence d'effet suspensif à un éventuel recours, le recours interjeté le (...) 2017 auprès du Tribunal administratif fédéral (ci-après : Tribunal ou TAF), par lequel A._______ a demandé l'octroi de l'assistance judiciaire et a conclu à l'annulation de la décision du SEM ainsi qu'à l'entrée en matière sur sa demande d'asile, expliquant que la famille qui le pourchasserait serait installée en Espagne, pays dans lequel il n'avait en outre pas reçu de traitement concernant son problème à la hanche et ses douleurs dorsales, l'accusé de réception du recours adressé à l'intéressé le (...) 2017, la réception du dossier de première instance par le Tribunal le (...)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que chaque critère n'a vocation à s'appliquer que si le critère qui le précède dans le règlement est inapplicable dans la situation d'espèce (principe de l'application hiérarchique des critères de compétence ; cf.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 notamment, lorsqu'il est établi que le demandeur a franchi irrégulièrement la frontière d'un Etat membre dans lequel il est entré en venant d'un Etat tiers, cet Etat membre est responsable de l'examen de la demande de protection (cf. art. 13 par. 1 1ère phrase du règlement Dublin III),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du dossier en cause que A._______ est entré illégalement en Espagne le (...), sans y déposer une demande d'asile, avant d'entrer en Suisse le (...), que le (...), le SEM a dès lors soumis aux autorités espagnoles compétentes une requête aux fins de prise en charge, fondée sur l'art. 13 par. 1 du règlement Dublin III, que, le (...), lesdites autorités ont expressément accepté de prendre en charge A._______, sur la base de la même disposition, qu'ainsi, la responsabilité de l'Espagne est donnée, ce que le recourant ne conteste pas, que cela étant, il n'y a aucune sérieuse raison de croire qu'il existe, en Espagne, des défaillances systémiques dans la procédure d'asile et les conditions d'accueil des demandeurs, qui entraînent un risque de traitement inhumain ou dégradant au sens de l'art. 4 CharteUE (cf. art. 3 par. 2 2ème phrase du règlement Dublin III), qu'en effet, ce pays est lié à cette Charte et partie à la Convention du 28 juillet 1951 relative au statut des réfugiés (Conv. réfugiés, RS 0.142.30) ainsi que du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et directive no 2013/33/UE du Parlement européen et du Conseil du 26 juin 2013 établissant des normes pour l'accueil des personnes demandant la protection internationale [ci-après : directive Accueil]), que cette présomption de sécurité n'est certes pas irréfragable, qu'elle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(cf. ATAF 2011/9 consid. 6, 2010/45 consid. 7.4 et 7.5 et réf. cit ; cf. également les arrêts de la Cour européenne des droits de l'homme [CourEDH] M.S.S. c. Belgique et Grèce du 21 janvier 2011, requête n° 30696/09, §§ 341 ss, R.U. c. Grèce du 7 juin 2011, requête n° 2237/08, §§ 74 ss ; arrêt de la Cour de Justice de l'Union européenne [CJUE] du 21 décembre 2011, C-411/10 et C-493/10), que tel n'est manifestement pas le cas en ce qui concerne l'Espagne, qu'au vu de ce qui précède, l'application de l'art. 3 par. 2 du règlement Dublin III ne se justifie pas en l'espèce, qu'en second lieu, la présomption de sécurité peut également être renversée en présence d'indices sérieux que, dans le cas concret, les autorités de l'Etat membre désigné comme étant responsable ne respecteraient pas le droit international (cf. ATAF 2010/45 consid. 7.4 et 7.5), qu'en l'espèce, le recourant s'est opposé à un transfert vers l'Espagne, dès lors que la famille qui le pourchasserait y serait installée et qu'il n'y avait pas reçu un traitement médical concernant son problème à la hanche et ses douleurs dorsales, qu'il a en outre soutenu qu'un transfert vers l'Espagne l'exposerait à devoir vivre durablement en dessous du minimum vital dans des conditions indignes de la personne humaine, en violation de l'art. 3 CEDH,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qu'en l'espèce, tout d'abord, les allégations du recourant se limitent à de simples affirmations, nullement étayées, qu'ensuite, les problèmes de santé du recourant n'apparaissent manifestement pas d'une gravité telle que son transfert en Espagne serait contraire à l'art. 3 CEDH au sens restrictif de cette jurisprudence, que, quoi qu'il en soit, les troubles invoqués pourront être traités en Espagne, ce pays disposant de structures médicales similaires à celles existant en Suisse (cf. arrêt du TAF E-1634/2017 du 22 mars 2017), qu'en outre, l'Espagne, qui est liée par la directive Accueil, doit faire en sorte que les demandeurs d'asile reçoivent les soins médicaux nécessaires qui comportent, au minimum, les soins urgents et le traitement essentiel des maladies, et fournir l'assistance médicale ou autre nécessaire aux demandeurs ayant des besoins particuliers en matière d'accueil (cf. art. 19 par. 1 et 2 de ladite directive), que rien ne permet d'admettre que l'Espagne refuserait ou renoncerait à une prise en charge médicale adéquate, si nécessaire, dans le cas du recourant, en particulier après que ce dernier y aura introduit une demande d'asile, que, le cas échéant, il incombera, aux autorités suisses chargées de l'exécution du transfert de transmettre aux autorités espagnoles les renseignements permettant une prise en charge médicale adéquate du recourant (cf. art. 31 et 32 du règlement Dublin III), qu'en outre, le recourant n'a pas (encore) introduit de demande d'asile en Espagne, ne donnant ainsi pas la possibilité aux autorités espagnoles d'examiner son cas, et le cas échéant, obtenir un soutien de ces dernières, que dans ces conditions, on ne saurait reprocher aux autorités espagnoles d'avoir failli à leurs obligations internationales à son égard (cf. aussi les arrêts du TAF D-1326/2017 du 24 avril 2017 consid. 6.6 et D-819/2015 du 16 février 2015), que, par ailleurs, rien n'empêche le recourant de s'installer dans une région de l'Espagne où il se sentira plus en sécurité, étant rappelé qu'en vertu de l'art. 7 par. 1 de la directive Accueil, les demandeurs d'asile peuvent circuler librement sur le territoire de l'Etat membre responsable de l'examen de leur demande d'asile, sous réserve que ledit Etat fixe leur lieu de résidence, ceci en tenant compte de l'intérêt ou de l'ordre public (art. 7 par. 2 directive Accueil), que, dans le cas particulier, le recourant n'a pas démontré ni même allégué l'existence d'un risque concret et avéré que les autorités espagnoles le renverraient dans son pays, en violation de la directive Procédure, en particulier que l'Espagne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l'intéressé n'a pas démontré que ses conditions d'existence en Espagne revêtiraient, une fois qu'il y aura déposé une demande d'asile, un tel degré de pénibilité et de gravité qu'elles seraient constitutives d'un traitement contraire à l'art. 3 CEDH ou encore à l'art. 3 Conv. torture, qu'il n'a pas non plus apporté d'indices objectifs, concrets et sérieux qu'il serait lui-même privé durablement de tout accès à des conditions matérielles minimales d'accueil prévues par la directive Accueil et qu'il ne pourrait pas bénéficier de l'aide dont il pourrait avoir besoin pour faire valoir ses droits en tant que requérant d'asile, qu'en définitive A._______ n'a d'aucune manière démontré qu'il pourrait être exposé en cas de transfert en Espagne à des traitements contraires aux obligations internationales souscrites par la Suisse, une fois qu'il y aura déposé une demande d'asile, en particulier en ce qui concerne les douleurs dorsales et le risque sécuritaire qu'il a mis en avant dans son recours, qu'en tout état de cause, si l'intéressé devait être contraint par les circonstances à mener une existence non conforme à la dignité humaine, ou s'il devait estimer que l'Espagne violait ses obligations d'assistance à son encontre ou de toute autre manière portait atteinte à ses droits fondamentaux, il lui appartiendrait de faire valoir ses droits directement auprès des autorités de ce pays en usant des voies de droit adéquates, qu'il convient encore de rappeler que le règlement Dublin III ne confère pas aux demandeurs d'asile le droit de choisir l'Etat membre offrant, à leur avis, les meilleures conditions d'accueil comme Etat responsable de l'examen de leur demande d'asile (cf. ATAF 2010/45 consid. 8.3), que par conséquent, le transfert de l'intéressé vers l'Espagne n'est pas contraire aux obligations de la Suisse découlant des dispositions conventionnelles précitées, qu'en outre, le SEM a établi de manière complète et exacte l'état de fait pertinent et n'a commis ni excès ni abus de son large pouvoir d'appréciation en refusant d'admettre l'existence de raisons humanitaires au sens de l'art. 29a al. 3 de l'ordonnance 1 du 11 août 1999 sur l'asile (OA 1, RS 142.311) en combinaison avec l'art. 17 par. 1 du règlement Dublin III (cf. ATAF 2015/9 consid. 8 ; arrêt du TAF E-1636/2017 du 22 mars 2017 sur l'existence d'une voie de recours en fait et en droit seulement), qu'au vu de ce qui précède, c'est à juste titre que le SEM n'est pas entré en matière sur la demande de protection de A._______, en application de l'art. 31a al. 1 let. b LAsi, et qu'il a prononcé son transfert de Suisse vers l'Espagne conformément à l'art. 44 LAsi, aucune exception à la règle générale du renvoi n'étant réalisée (art. 32 OA 1), qu'il convient pour le surplus de renvoyer aux considérants de la décision attaquée dès lors que ceux-ci sont suffisamment explicites et motivés (art. 109 al. 3 LTF, par renvoi de l'art. 4 PA),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d'assistance judiciaire partielle (art. 65 al. 1 PA)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le Tribunal administratif fédéral prononce : 1. Le recours est rejeté. 2. La requête d'assistance judiciaire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La greffière : Claudia Cotting-Schalch Anna-Barbara Adank Expédition : Destinataires : - recourant (recommandé ; annexe : un bulletin de versement) - SEM, Division Dublin, avec le dossier N (...) en retour (en copie) - au (...) canton de (...), Division Asile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