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F-2599/2018 vom 14. Mai 2018</w:t>
      </w:r>
    </w:p>
    <w:p>
      <w:r>
        <w:t>Bundesverwaltungsgericht, 2018-05-14, FR</w:t>
      </w:r>
    </w:p>
    <w:p>
      <w:r>
        <w:rPr>
          <w:b/>
        </w:rPr>
        <w:t xml:space="preserve">Quelle: </w:t>
      </w:r>
      <w:r>
        <w:t>https://mcp.opencaselaw.ch/entscheid/bvger_F-2599_2018</w:t>
      </w:r>
    </w:p>
    <w:p>
      <w:r>
        <w:t>FR: TAF F-2599/2018 du 14 mai 2018</w:t>
      </w:r>
    </w:p>
    <w:p>
      <w:r>
        <w:t>IT: TAF F-2599/2018 del 14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F-2599/2018 Arrêt du 14 mai 2018 Composition Gregor Chatton, juge unique, avec l'approbation de Walter Lang, juge ; Noémie Gonseth, greffière. Parties A._______, née le (...) 1995, Congo (Kinshasa), c/o (...), recourante, contre Secrétariat d'Etat aux migrations SEM, Quellenweg 6, 3003 Berne, autorité inférieure. Objet Asile (non-entrée en matière / procédure Dublin) et renvoi; décision du SEM du 27 avril 2018 / N (...). Vu la demande d'asile déposée le 16 mars 2018 en Suisse par A._______, ressortissante du Congo (Kinshasa) née le (...) 1995, le résultat de la recherche effectuée le 20 mars 2018 dans la base de données européenne d'empreintes digitales « Eurodac », révélant que l'intéressée avait déposé une demande d'asile à (...) (Espagne) le 17 juin 2017, l'audition sommaire de l'intéressée sur les données personnelles du 29 mars 2018, dans le cadre de laquelle celle-ci s'est également déterminée quant au prononcé éventuel par le Secrétariat d'Etat aux migrations (ci-après : SEM) d'une décision de non-entrée en matière à son encontre, ainsi que sur son éventuel transfert vers l'Espagne, pays potentiellement compétent pour traiter de sa demande d'asile, le complément d'audition sur les données personnelles du 13 avril 2018, la requête aux fins de reprise en charge de la requérante, adressée par le SEM aux autorités espagnoles compétentes, le 18 avril 2018,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la réponse positive desdites autorités du 20 avril 2018, la décision du 27 avril 2018, notifiée en mains propres de la requérante le 2 mai 2018, par laquelle le SEM, se fondant sur l'art. 31a al. 1 let. b LAsi (RS 142.31), n'est pas entré en matière sur cette demande d'asile, a prononcé le transfert de l'intéressée vers l'Espagne et a ordonné l'exécution de cette mesure, constatant l'absence d'effet suspensif à un éventuel recours, le recours interjeté le 5 mai 2018 auprès du Tribunal administratif fédéral (ci-après : le Tribunal) et reçu le 7 mai 2018, par lequel l'intéressée a requis, à titre préalable, l'effet suspensif à son recours et l'assistance judiciaire pour cause d'indigence et, à titre principal, a conclu à la « reconsidération » de la décision prononçant son transfert vers l'Espagne et à l'entrée en matière sur sa « demande d'asile politique », l'ordonnance du 7 mai 2018, suspendant à titre de mesures superprovisionnelles l'exécution du transfert, la réception du dossier de première instance par le Tribunal le 8 mai 2018,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précité, que, s'il ressort de cet examen qu'un autre Etat est responsable du traitement de la demande d'asile, le SEM rend une décision de non-entrée en matière après que l'Etat requis a accepté la prise ou la reprise en charge du requérant d'asile (cf. ATAF 2017/5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vertu de l'art. 3 par. 2 2ème phr.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le 20 mars 2018, qu'avant de déposer une requête en Suisse, la recourante avait déposé une requête d'asile en Espagne le 17 juin 2017, qu'en date du 18 avril 2018, le SEM a soumis aux autorités espagnoles compétentes, dans les délais fixés à l'art. 23 par. 2 du règlement Dublin III une requête aux fins de reprise en charge, fondée sur l'art. 18 par. 1 let. b dudit règlement, que, le 20 avril suivant, lesdites autorités ont expressément accepté de reprendre en charge la requérante, sur la base de cette même disposition, que l'Espagne a ainsi reconnu sa compétence pour traiter la demande d'asile de l'intéressée, que ce point n'est pas contesté, que l'intéressée s'oppose toutefois à son transfert en Espagne et allègue, en particulier, semble-t-il pour la première fois dans le cadre de la présente procédure, qu'il existerait, dans le cadre de la coopération militaire et policière, un accord secret entre les services secrets espagnol et congolais, si bien qu'en cas de transfert vers l'Espagne, ce dernier Etat la renverrait dans son Etat d'origine (qui l'avait déjà soumise à des sévices avant sa fuite en raison de ses activités politiques), en violation du principe de non-refoulement, ainsi que contrairement à l'interdiction des traitements inhumains et dégradants, que les allégués de la recourante quant à une éventuelle coopération secrète entre l'Espagne et le Congo (Kinshasa), qui aurait pour conséquence de violer ses droits de l'Homme, en particulier le droit de non-refoulement, ne sont étayés par aucune pièce, ni aucune affirmation crédible de la part de l'intéressée, que, de plus, dans le cadre de son audition du 29 mars 2018 par le SEM, celle-ci s'était opposée à un retour en Espagne uniquement aux motifs que « deux garçons » espagnols voulant abuser d'elle auraient rôdé à l'hôtel où elle avait été placée et qu'elle était à la recherche de sa mère biologique (cf. procès-verbal d'audition, p. 10), que, lors de son audition complémentaire du 13 avril 2018, l'intéressée avait en revanche indiqué ne pas vouloir retourner en Espagne au motif qu'elle pourrait y rencontrer un ressortissant sénégalais qui l'aurait obligée à entretenir des rapports sexuels et l'aurait séquestrée, tout en précisant qu'elle ne souhaitait pas porter plainte contre lui, dès lors qu'elle l'avait prié de l'aider à trouver sa mère (cf. notamment procès-verbal d'audition complémentaire du 13 avril 2018, p. 13 s.), qu'il n'y a, cela dit, aucune raison sérieuse de croire qu'il existe, en Espagne, des défaillances systémiques dans la procédure d'asile et les conditions d'accueil des demandeurs, qui entraînent un risque de traitement inhumain ou dégradant au sens de l'art. 4 de la Charte UE (cf. art. 3 par. 2 2ème phr. du règlement Dublin III), qu'en effet, l'Espagne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directive Procédure) et par la directive n° 2013/33/UE du Parlement européen et du Conseil du 26 juin 2013 établissant des normes pour l'accueil des personnes demandant la protection internationale [refonte] (JO L 180/96 du 29.3.2013, ci-après: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y compris au regard du principe de non-refoulement, que, ce nonobstant, si, à son retour, l'intéressée devait être contrainte, par les circonstances, à mener une existence non conforme à la dignité humaine, ou si elle devait estimer que l'Espagne viole ses obligations d'assistance et de protection à son encontre ou, de toute autre manière, porte atteinte à ses droits fondamentaux, il lui appartiendrait de faire valoir ses droits directement auprès des autorités de ce pays, en usant des voies de droit idoines, que cette conclusion vaut également si l'intéressée se voyait à nouveau confrontée aux personnes qui auraient abusé d'elle en Espagne ou auraient tenté de le faire, l'Espagne étant un Etat de droit démocratique disposant d'un appareil policier et judiciaire efficace, qu'au demeurant, en lien avec les affections médicales pour lesquelles l'intéressée s'est vu dispenser des soins en Suisse, l'Espagne, qui est liée par la directive Accueil susmentionnée,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ces conditions, le transfert de la recourante vers l'Espagne n'est pas contraire aux obligations de la Suisse découlant des dispositions conventionnelles précitées, que, faisant valoir que sa mère biologique, détentrice d'une autorisation d'établissement, vit avec les trois frères et la petite-soeur de l'intéressée à Genève, de sorte qu'elle devrait elle-même bénéficier du principe de l'unité de la famille, la requérante sollicite expressément l'application d'une des clauses discrétionnaires prévues à l'art. 17 du règlement Dublin III, à savoir celle retenue par le par. 1 de cette disposition (clause de souveraineté), que l'argument de la recourante, selon lequel le SEM devrait l'attribuer au canton où vivent les membres de sa famille est exorbitant à la présente procédure, visant à déterminer l'Etat (et non pas le canton) compétent pour traiter de sa demande d'asile, de sorte qu'il ne sera pas entré en matière sur cette question, que les exigences posées au principe de l'unité de la famille et aux clauses apparentées, au sens des art. 9 à 11 RD III, ne sont manifestement pas remplies, pas plus d'ailleurs que celles de l'art. 16 RD III, à défaut de tout élément tendant à l'établissement d'un lien de dépendance entre, d'une part, la recourante et, d'autre part, sa mère biologique et la famille de cette dernière, étant ajouté que ce n'est que très récemment, soit postérieurement à ses auditions du 29 mars (cf. procès-verbal d'audition, p. 4 et 10) et du 13 avril 2018 (cf. procès-verbal d'audition complémentaire, p. 3 et 15, ad « Q134 ») par le SEM, que la recourante a retrouvé sa mère, laquelle l'avait, selon les dires de l'intéressée, abandonnée à l'âge de deux ans et dont elle ignorait jusqu'alors le lieu de résidence, que, partant, seul entre potentiellement en considération la clause de souveraineté explicitement invoquée par la recourante,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bel et bien fait usage de son pouvoir d'appréciation, conformément aux principes ci-dessus énoncés, qu'il ressort, en effet, de la motivation de la décision attaquée que le SEM a envisagé l'application de l'art. 29a al. 3 de de l'ordonnance 1 du 11 août 1999 sur l'asile relative à la procédure (OA 1, RS 142.311) en lien avec l'art. 17 par. 1 RD III au cas de l'intéressée, qu'au surplus et au vu des éléments mentionnés précédemment, les liens très récents qui semblent s'être noués entre la recourante et sa mère biologique ne sauraient faire apparaître comme contraire aux principes constitutionnels le refus par le SEM d'appliquer la clause de souveraineté au cas de l'intéressée, que, dès lors, la décision attaquée n'est frappée d'aucune irrégularité sur ce point, que, dans ces conditions, c'est à bon droit que le SEM n'est pas entré en matière sur la demande d'asile de l'intéressée,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est rejetée (cf. art. 65 al. 1 PA et art. 110a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Gregor Chatton Noémie Gonseth Expédition : Destinataires : - recourante (par télécopie préalable et lettre recommandée ; annexe : un bulletin de versement) - SEM, Division Dublin, avec le dossier N (...) (par télécopie préalable ; en copie) - Office cantonal de la population et des migrations de la République et canton de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