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F-2575/2022 vom 2. Juni 2022</w:t>
      </w:r>
    </w:p>
    <w:p>
      <w:r>
        <w:t>Bundesverwaltungsgericht, 2022-06-02, FR</w:t>
      </w:r>
    </w:p>
    <w:p>
      <w:r>
        <w:rPr>
          <w:b/>
        </w:rPr>
        <w:t xml:space="preserve">Quelle: </w:t>
      </w:r>
      <w:r>
        <w:t>https://mcp.opencaselaw.ch/entscheid/bvger_F-2575_2022_d20220602</w:t>
      </w:r>
    </w:p>
    <w:p>
      <w:r>
        <w:t>FR: TAF F-2575/2022 du 2 juin 2022</w:t>
      </w:r>
    </w:p>
    <w:p>
      <w:r>
        <w:t>IT: TAF F-2575/2022 del 2 giugno 2022</w:t>
      </w:r>
    </w:p>
    <w:p>
      <w:pPr>
        <w:pStyle w:val="Heading2"/>
      </w:pPr>
      <w:r>
        <w:t>Regeste</w:t>
      </w:r>
    </w:p>
    <w:p>
      <w:r>
        <w:t>Asile (non-entr&amp;eacute;e en mati&amp;egrave;re) et renvoi (proc&amp;eacute;dure Dublin - art. 31a al. 1 let. b LAsi) | Asile (non-entrée en matière / procédure Dublin) et renvoi; décision du SEM du 2 juin 2022</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w:t>
      </w:r>
    </w:p>
    <w:p>
      <w:r>
        <w:rPr>
          <w:b/>
        </w:rPr>
        <w:t>E. 1.2</w:t>
      </w:r>
    </w:p>
    <w:p>
      <w:r>
        <w:t>Quand bien même le recours est rédigé en anglais, s'agissant de la motivation manuscrite, soit dans une langue qui n'est pas officielle (cf. art. 33a PA), il n'y a, par économie de procédure, pas lieu d'en exiger la traduction, dès lors qu'il peut être pris connaissance de son contenu (cf. arrêt du TAF F-1249/2021 du 31 mars 2021 p. 5).</w:t>
      </w:r>
    </w:p>
    <w:p>
      <w:r>
        <w:rPr>
          <w:b/>
        </w:rPr>
        <w:t>E. 1.3</w:t>
      </w:r>
    </w:p>
    <w:p>
      <w:r>
        <w:t>Saisi d'un recours contre une décision de non-entrée en matière sur une demande d'asile, le Tribunal se limite à examiner le bien-fondé d'une telle décision (cf. ATAF 2017 VI/5 consid. 3.1). Dans ce contexte, le recourant a indiqué dans son mémoire de recours qu'il avait tenté d'obtenir un visa humanitaire de la part des autorités suisses lorsqu'il se trouvait en Turquie et qu'il entendait poursuivre cette procédure (« I like to receive to Swiss humanitarian program » ; pce TAF 1 p. 5 ; pces TAF 1, annexe J [échanges de courriels avec le Consulat]). Il s'agit toutefois d'une question indépendante de la détermination de l'Etat membre Dublin compétent pour examiner la demande d'asile de l'intéressé. Le Tribunal ne peut donc entrer en matière sur ce point qui est extrinsèque à l'objet du litige.</w:t>
      </w:r>
    </w:p>
    <w:p>
      <w:r>
        <w:rPr>
          <w:b/>
        </w:rPr>
        <w:t>E. 2.1</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2.2</w:t>
      </w:r>
    </w:p>
    <w:p>
      <w:r>
        <w:t>Il ressort des pièces figurant au dossier que le recourant a été interpellé en Italie au mois de février 2022 (cf. pce SEM 8). Lors de son entretien individuel, l'intéressé a déclaré avoir quitté son pays en septembre 2021 pour l'Iran pendant environ deux mois, puis être resté environ trois mois en Turquie. A son arrivée en Italie, ses empreintes avaient été prises par la Croix-Rouge, selon lui pour des raisons de sécurité interne et non pour déposer une demande d'asile. Il avait rejoint la Suisse au bout d'un mois environ (cf. pce SEM 13). En date du 30 mars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w:t>
      </w:r>
    </w:p>
    <w:p>
      <w:r>
        <w:rPr>
          <w:b/>
        </w:rPr>
        <w:t>E. 3.1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3.2</w:t>
      </w:r>
    </w:p>
    <w:p>
      <w:r>
        <w:t>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le recourant ne permet pas de remettre en cause cette jurisprudence, de sorte que l'application de l'art. 3 par. 2 RD III ne se justifie pas in casu. On précisera que la présomption selon laquelle l'Italie respecte la sécurité des demandeurs d'asile n'est pas irréfragable et peut être renversée dans un cas concret. Ce point sera toutefois examiné dans les considérants suivants sous l'angle de la clause de souveraineté.</w:t>
      </w:r>
    </w:p>
    <w:p>
      <w:r>
        <w:rPr>
          <w:b/>
        </w:rPr>
        <w:t>E. 4.1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4.2</w:t>
      </w:r>
    </w:p>
    <w:p>
      <w:r>
        <w:t>Lors de son entretien Dublin (cf. pce SEM 13), le recourant a indiqué avoir séjourné environ un mois en Italie, dont deux semaines en quarantaine puis 10 jours dans un appartement. Il a déclaré qu'il ne souhaitait pas retourner dans ce pays car la prise en charge dans le centre était inexistante et catastrophique. Il avait été jeté dans un appartement avec de la nourriture mais sans autre suivi. De plus, en tant qu'officier de l'armée afghane, il ne se sentait pas en sécurité en raison de l'état psychique de certains autres migrants qui n'étaient pas pris en charge et de la présence potentielle de talibans infiltrés. En annexe à son recours, l'intéressé a joint deux vidéos prises durant la traversée en bateau vers l'Italie (cf. pce TAF 1, annexe K [clé USB]). Selon lui, les autorités italiennes n'auraient pas pris en charge les réfugiés arrivés après un long voyage sans nourriture, sans eau et sans sommeil. Il avait dû appeler la police internationale qui les avaient sauvés. Il ne faisait pas confiance à l'Italie, craignant d'être renvoyé en Afghanistan (cf. pce TAF 1 p. 5). En annexe de son recours, il a également joint une photo de la chambre qui lui avait été attribuée en Italie (cf. pce TAF 1 annexe G). Par ailleurs, il a indiqué souffrir de problèmes de santé, tant au niveau somatique que psychique et souhaiter pour cette raison demeurer en Suisse.</w:t>
      </w:r>
    </w:p>
    <w:p>
      <w:r>
        <w:rPr>
          <w:b/>
        </w:rPr>
        <w:t>E. 4.3</w:t>
      </w:r>
    </w:p>
    <w:p>
      <w:r>
        <w:t>Cela étant, les allégations de l'intéressé, selon lesquelles les autorités italiennes n'auraient pas pris en charge les réfugiés à leur arrivée et qu'il n'aurait bénéficié d'aucun suivi dans le centre où il était hébergé ne sont nullement étayées. A ce titre, la photo et les vidéos jointes à son recours ne modifient pas cette appréciation. L'une des vidéos, prise depuis l'intérieur d'un bateau, montre l'eau, avec des personnes parlant en arrière-plan. La deuxième montre le recourant, masqué, parlant face caméra sur une couchette, avant de filmer le reste de la cabine, où sont installées plusieurs personnes (cf. pce TAF 1 annexe K [clé USB]). Si ces images peuvent témoigner d'une certaine pénibilité du voyage effectué par le recourant, elles n'apportent aucun élément permettant de retenir des manquements de la part des autorités italiennes. D'autre part, le recourant n'a pas encore déposé de demande d'asile en Italie. Il ne saurait dès lors se prévaloir d'éventuels manquements des autorités italiennes à son égard dans ce domaine. En particulier, rien n'indique que l'Italie ne respecterait pas le principe de non-refoulement. Il reviendra au recourant, une fois son transfert effectué, de déposer une demande d'asile et de se prévaloir des droits octroyés par les différentes directives auxquelles l'Italie est partie, notamment la Directive Accueil.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w:t>
      </w:r>
    </w:p>
    <w:p>
      <w:r>
        <w:rPr>
          <w:b/>
        </w:rPr>
        <w:t>E. 4.4</w:t>
      </w:r>
    </w:p>
    <w:p>
      <w:r>
        <w:t>Sur le plan médical, il ressort du dossier que le recourant a indiqué souffrir d'hémorroïdes, d'une déchirure des parties intimes et de douleurs aux côtes suite à une chute (pce SEM 13). Il a consulté pour ses problèmes d'hémorroïdes (pce SEM 19). Une varicocèle à un testicule, opérée en Afghanistan et présentant une récidive, a été constatée et une consultation chez un urologue a été recommandée (ibidem). Sur le plan psychique, l'intéressé souffre d'état de stress post traumatique (PTSD), pour lequel il a reçu des antidépresseurs en Afghanistan en 2018, et présente des troubles du sommeil, des symptômes dépressifs (tristesse, culpabilité) et une idée suicidaire passive sans envie de passage à l'acte (Lettre d'introduction Medic-Help du 6 mai 2022, pce SEM 20). L'entretien de suivi du 17 juin 2022 confirme le diagnostic de PTSD et pose également le diagnostic d'épisode dépressif moyen, avec une légère amélioration du sommeil, des céphalées dues aux médicaments, une rumination importante et de la culpabilité, des envies suicidaires sporadiques sans date ou scénario et des troubles mnésiques (Lettre d'introduction Medic-Help du 17 juin 2022, pce SEM 30). De la Sertralin et du Temesta lui ont été prescrits et un nouveau contrôle est prévu dans un mois (ibidem). Ces affections ne sont toutefois pas suffisantes pour faire obstacle au transfert du recourant en Italie sur la base de l'art. 3 CEDH. En effet, selon la CourEDH, le renvoi forcé d'une personne atteinte dans sa santé n'est susceptible de constituer une violation de la disposition précitée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Or, un tel seuil de gravité n'est pas atteint en l'espèce. Sans vouloir minimiser les idées suicidaires relevées dans les rapports médicaux de mai et juin 2022 (pces SEM 20 et 30), ainsi que celle exprimée dans le mémoire de recours (cf. pce TAF 1 p. 4),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F-5237/2021 du 21 février 2022 consid. 6.4.1). Or, il ne ressort pas du dossier de contre-indication au voyage en l'état.</w:t>
      </w:r>
    </w:p>
    <w:p>
      <w:r>
        <w:rPr>
          <w:b/>
        </w:rPr>
        <w:t>E. 4.5</w:t>
      </w:r>
    </w:p>
    <w:p>
      <w:r>
        <w:t>Finalement, comme le relève à juste titre le SEM, le frère de l'intéressé résidant en Suisse ne fait pas partie des membres de la famille du recourant dans le sens de l'art. 2 let. g RD III. Par ailleurs, aucun lien de dépendance entre les deux frères n'a été démontré. Le recourant ne peut donc se prévaloir de cette circonstance pour fonder une compétence de la Suisse selon le chapitre III du règlement Dublin.</w:t>
      </w:r>
    </w:p>
    <w:p>
      <w:r>
        <w:rPr>
          <w:b/>
        </w:rPr>
        <w:t>E. 5</w:t>
      </w:r>
    </w:p>
    <w:p>
      <w:r>
        <w:t>Par conséquent, il ressort de ce qui précède que le transfert de l'intéressé n'est pas contraire aux obligations internationales de la Suisse et que le SEM a procédé à un examen correct des faits allégués par le recourant susceptibles de constituer des "raisons humanitaires" au sens de l'art. 29a al. 3 OA 1. Dans ces conditions, le Tribunal de céans ne peut plus, sur ce point, substituer son appréciation à celle de l'autorité inférieure (ATAF 2015/9 consid. 8).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w:t>
      </w:r>
    </w:p>
    <w:p>
      <w:r>
        <w:rPr>
          <w:b/>
        </w:rPr>
        <w:t>E. 6.1</w:t>
      </w:r>
    </w:p>
    <w:p>
      <w:r>
        <w:t>S'avérant manifestement infondé, le recours est rejeté dans une procédure à juge unique, avec l'approbation d'un second juge (cf. art. 111 let. e LAsi) et sans échange d'écritures, le présent arrêt n'étant motivé que sommairement (cf. art. 111a al. 1 et 2 LAsi).</w:t>
      </w:r>
    </w:p>
    <w:p>
      <w:r>
        <w:rPr>
          <w:b/>
        </w:rPr>
        <w:t>E. 6.2</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Ces dernières n’ont pas répondu à cette demande. C. Par décision du 2 juin 2022 – notifiée le lendemain –, le SEM, se fondant sur l’art. 31a al. 1 let. b LAsi (RS 142.31), n’est pas entré en matière sur la demande d’asile formée par l’intéressé, a prononcé le transfert de ce dernier vers l’Italie et a ordonné l’exécution de cette mesure, constatant en outre qu’un éventuel recours ne déploierait pas d’effet suspensif. D. Par acte du 10 juin 2022 (date du timbre postal), le prénommé a interjeté recours auprès du Tribunal administratif fédéral (ci-après : le Tribunal ou le TAF). Il a conclu principalement à l’annulation de la décision attaquée et à ce qu’il soit entré en matière sur sa demande d’asile, subsidiairement au renvoi de la cause au SEM. L’intéressé a en outre requis l’exemption d’une avance de frais, l’octroi de l’assistance judiciaire totale avec nomination d’un mandataire d’office, ainsi que la restitution de l’effet suspensif à son recours. E. Par mesures super-provisionnelles du 13 juin 2022, le juge instructeur a provisoirement suspendu l’exécution du transfert.</w:t>
      </w:r>
    </w:p>
    <w:p>
      <w:r>
        <w:t>F-2575/2022 Page 3 Droit : 1. 1.1. 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1.2. Quand bien même le recours est rédigé en anglais, s'agissant de la motivation manuscrite, soit dans une langue qui n'est pas officielle (cf. art. 33a PA), il n'y a, par économie de procédure, pas lieu d'en exiger la traduction, dès lors qu'il peut être pris connaissance de son contenu (cf. arrêt du TAF F-1249/2021 du 31 mars 2021 p. 5). 1.3. Saisi d’un recours contre une décision de non-entrée en matière sur une demande d’asile, le Tribunal se limite à examiner le bien-fondé d’une telle décision (cf. ATAF 2017 VI/5 consid. 3.1). Dans ce contexte, le recourant a indiqué dans son mémoire de recours qu’il avait tenté d’obtenir un visa humanitaire de la part des autorités suisses lorsqu’il se trouvait en Turquie et qu’il entendait poursuivre cette procédure (« I like to receive to Swiss humanitarian program » ; pce TAF 1 p. 5 ; pces TAF 1, annexe J [échanges de courriels avec le Consulat]). Il s’agit toutefois d’une question indépendante de la détermination de l’Etat membre Dublin compétent pour examiner la demande d’asile de l’intéressé. Le Tribunal ne peut donc entrer en matière sur ce point qui est extrinsèque à l’objet du litige. 2. 2.1. 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w:t>
      </w:r>
    </w:p>
    <w:p>
      <w:r>
        <w:t>F-2575/2022 Page 4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 2.2. Il ressort des pièces figurant au dossier que le recourant a été interpellé en Italie au mois de février 2022 (cf. pce SEM 8). Lors de son entretien individuel, l’intéressé a déclaré avoir quitté son pays en septembre 2021 pour l’Iran pendant environ deux mois, puis être resté environ trois mois en Turquie. A son arrivée en Italie, ses empreintes avaient été prises par la Croix-Rouge, selon lui pour des raisons de sécurité interne et non pour déposer une demande d’asile. Il avait rejoint la Suisse au bout d’un mois environ (cf. pce SEM 13). En date du 30 mars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 3. 3.1.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w:t>
      </w:r>
    </w:p>
    <w:p>
      <w:r>
        <w:t>F-2575/2022 Page 5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3.2. 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le recourant ne permet pas de remettre en cause cette jurisprudence, de sorte que l’application de l’art. 3 par. 2 RD III ne se justifie pas in casu. On précisera que la présomption selon laquelle l’Italie respecte la sécurité des demandeurs d’asile n’est pas irréfragable et peut être renversée dans un cas concret. Ce point sera toutefois examiné dans les considérants suivants sous l’angle de la clause de souveraineté. 4. 4.1.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w:t>
      </w:r>
    </w:p>
    <w:p>
      <w:r>
        <w:t>F-2575/2022 Page 6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4.2. Lors de son entretien Dublin (cf. pce SEM 13), le recourant a indiqué avoir séjourné environ un mois en Italie, dont deux semaines en quarantaine puis 10 jours dans un appartement. Il a déclaré qu’il ne souhaitait pas retourner dans ce pays car la prise en charge dans le centre était inexistante et catastrophique. Il avait été jeté dans un appartement avec de la nourriture mais sans autre suivi. De plus, en tant qu’officier de l’armée afghane, il ne se sentait pas en sécurité en raison de l’état psychique de certains autres migrants qui n’étaient pas pris en charge et de la présence potentielle de talibans infiltrés. En annexe à son recours, l’intéressé a joint deux vidéos prises durant la traversée en bateau vers l’Italie (cf. pce TAF 1, annexe K [clé USB]). Selon lui, les autorités italiennes n’auraient pas pris en charge les réfugiés arrivés après un long voyage sans nourriture, sans eau et sans sommeil. Il avait dû appeler la police internationale qui les avaient sauvés. Il ne faisait pas confiance à l’Italie, craignant d’être renvoyé en Afghanistan (cf. pce TAF 1 p. 5). En annexe de son recours, il a également joint une photo de la chambre qui lui avait été attribuée en Italie (cf. pce TAF 1 annexe G). Par ailleurs, il a indiqué souffrir de problèmes de santé, tant au niveau somatique que psychique et souhaiter pour cette raison demeurer en Suisse. 4.3. Cela étant, les allégations de l’intéressé, selon lesquelles les autorités italiennes n’auraient pas pris en charge les réfugiés à leur arrivée et qu’il n’aurait bénéficié d’aucun suivi dans le centre où il était hébergé ne sont nullement étayées. A ce titre, la photo et les vidéos jointes à son recours ne modifient pas cette appréciation. L’une des vidéos, prise depuis l’intérieur d’un bateau, montre l’eau, avec des personnes parlant en arrière- plan. La deuxième montre le recourant, masqué, parlant face caméra sur une couchette, avant de filmer le reste de la cabine, où sont installées plusieurs personnes (cf. pce TAF 1 annexe K [clé USB]). Si ces images peuvent témoigner d’une certaine pénibilité du voyage effectué par le recourant, elles n’apportent aucun élément permettant de retenir des manquements de la part des autorités italiennes. D’autre part, le recourant n’a pas encore déposé de demande d’asile en Italie. Il ne saurait dès lors</w:t>
      </w:r>
    </w:p>
    <w:p>
      <w:r>
        <w:t>F-2575/2022 Page 7 se prévaloir d’éventuels manquements des autorités italiennes à son égard dans ce domaine. En particulier, rien n’indique que l’Italie ne respecterait pas le principe de non-refoulement. Il reviendra au recourant, une fois son transfert effectué, de déposer une demande d’asile et de se prévaloir des droits octroyés par les différentes directives auxquelles l’Italie est partie, notamment la Directive Accueil.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 4.4. Sur le plan médical, il ressort du dossier que le recourant a indiqué souffrir d’hémorroïdes, d’une déchirure des parties intimes et de douleurs aux côtes suite à une chute (pce SEM 13). Il a consulté pour ses problèmes d’hémorroïdes (pce SEM 19). Une varicocèle à un testicule, opérée en Afghanistan et présentant une récidive, a été constatée et une consultation chez un urologue a été recommandée (ibidem). Sur le plan psychique, l’intéressé souffre d’état de stress post traumatique (PTSD), pour lequel il a reçu des antidépresseurs en Afghanistan en 2018, et présente des troubles du sommeil, des symptômes dépressifs (tristesse, culpabilité) et une idée suicidaire passive sans envie de passage à l’acte (Lettre d’introduction Medic-Help du 6 mai 2022, pce SEM 20). L’entretien de suivi du 17 juin 2022 confirme le diagnostic de PTSD et pose également le diagnostic d’épisode dépressif moyen, avec une légère amélioration du sommeil, des céphalées dues aux médicaments, une rumination importante et de la culpabilité, des envies suicidaires sporadiques sans date ou scénario et des troubles mnésiques (Lettre d’introduction Medic- Help du 17 juin 2022, pce SEM 30). De la Sertralin et du Temesta lui ont été prescrits et un nouveau contrôle est prévu dans un mois (ibidem). Ces affections ne sont toutefois pas suffisantes pour faire obstacle au transfert du recourant en Italie sur la base de l’art. 3 CEDH. En effet, selon la CourEDH, le renvoi forcé d'une personne atteinte dans sa santé n'est susceptible de constituer une violation de la disposition précitée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w:t>
      </w:r>
    </w:p>
    <w:p>
      <w:r>
        <w:t>F-2575/2022 Page 8 Paposhvili c. Belgique du 13 décembre 2016, requête n° 41738/10, § 174 à 183). Or, un tel seuil de gravité n’est pas atteint en l’espèce. Sans vouloir minimiser les idées suicidaires relevées dans les rapports médicaux de mai et juin 2022 (pces SEM 20 et 30), ainsi que celle exprimée dans le mémoire de recours (cf. pce TAF 1 p. 4),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F-5237/2021 du 21 février 2022 consid. 6.4.1). Or, il ne ressort pas du dossier de contre-indication au voyage en l'état. 4.5. Finalement, comme le relève à juste titre le SEM, le frère de l’intéressé résidant en Suisse ne fait pas partie des membres de la famille du recourant dans le sens de l’art. 2 let. g RD III. Par ailleurs, aucun lien de dépendance entre les deux frères n’a été démontré. Le recourant ne peut donc se prévaloir de cette circonstance pour fonder une compétence de la Suisse selon le chapitre III du règlement Dublin. 5. Par conséquent, il ressort de ce qui précède que le transfert de l’intéressé n'est pas contraire aux obligations internationales de la Suisse et que le SEM a procédé à un examen correct des faits allégués par le recourant susceptibles de constituer des "raisons humanitaires" au sens de l'art. 29a al. 3 OA 1. Dans ces conditions, le Tribunal de céans ne peut plus, sur ce point, substituer son appréciation à celle de l’autorité inférieure (ATAF 2015/9 consid. 8).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 6. 6.1. S’avérant manifestement infondé, le recours est rejeté dans une procédure à juge unique, avec l’approbation d’un second juge (cf. art. 111</w:t>
      </w:r>
    </w:p>
    <w:p>
      <w:r>
        <w:t>F-2575/2022 Page 9 let. e LAsi) et sans échange d'écritures, le présent arrêt n'étant motivé que sommairement (cf. art. 111a al. 1 et 2 LAsi). 6.2.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r>
        <w:t>F-2575/2022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