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F-2542/2018 vom 8. Mai 2018</w:t>
      </w:r>
    </w:p>
    <w:p>
      <w:r>
        <w:t>Bundesverwaltungsgericht, 2018-05-08, DE</w:t>
      </w:r>
    </w:p>
    <w:p>
      <w:r>
        <w:rPr>
          <w:b/>
        </w:rPr>
        <w:t xml:space="preserve">Quelle: </w:t>
      </w:r>
      <w:r>
        <w:t>https://mcp.opencaselaw.ch/entscheid/bvger_F-2542_2018</w:t>
      </w:r>
    </w:p>
    <w:p>
      <w:r>
        <w:t>FR: TAF F-2542/2018 du 8 mai 2018</w:t>
      </w:r>
    </w:p>
    <w:p>
      <w:r>
        <w:t>IT: TAF F-2542/2018 del 8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F-2542/2018 Urteil vom 8. Mai 2018 Besetzung Einzelrichter Antonio Imoberdorf, mit Zustimmung von Richter Simon Thurnheer; Gerichtsschreiberin Susanne Stockmeyer. Parteien A.________, geboren am [...], Türkei, vertreten durch lic. iur. Serif Altunakar, Rechtsberatung, Beschwerdeführerin, gegen Staatssekretariat für Migration SEM, Quellenweg 6, 3003 Bern, Vorinstanz. Gegenstand Nichteintreten auf Asylgesuch und Wegweisung (Dublin-Verfahren); Verfügung des SEM vom 16. April 2018 / [...]. Das Bundesverwaltungsgericht stellt fest, dass die Beschwerdeführerin, eine türkische Staatsangehörige kurdischer Ethnie (geb. [...]), am 1. Februar 2018 in die Schweiz einreiste und gleichentags um Asyl nachsuchte, dass ein Abgleich mit dem zentralen Visainformationssystem (CS-Vis) ergeben hatte, dass ihr von Frankreich ein vom 10. Juli 2015 bis 9. Juli 2020 gültiges Schengen-Visum ausgestellt worden war, dass das SEM die Beschwerdeführerin am 9. Februar 2018 im Empfangs- und Verfahrenszentrum (EVZ) in Kreuzlingen summarisch zu ihrer Person und zu ihrem Reiseweg befragte (BzP) und ihr gleichzeitig das rechtliche Gehör zur Zuständigkeit Frankreichs für die Durchführung des Asyl- und Wegweisungsverfahrens gewährt wurde, dass das SEM die französischen Behörden am 15. Februar 2018 um Übernahme der Beschwerdeführerin gestützt auf Art. 12 Abs. 2 der Verordnung (EU) Nr. 604/2013 des Europäischen Parlaments und des Rates vom 26. Juni 2013 zur Festlegung der Kriterien und Verfahren für die Bestimmung des Mitgliedstaats, der für die Prüfung eines von einem Drittstaatsangehörigen oder Staatenlosen in einem Mitgliedstaat gestellten Antrags auf internationalen Schutz zuständig ist, Abl. L 180/31 vom 29. Juni 2013 (nachfolgend: Dublin-III-VO) ersuchte, dass die französischen Behörden dem Gesuch um Übernahme am 11. April 2018 gestützt auf dieselbe Bestimmung zustimmten, dass das SEM mit Verfügung vom 16. April 2018 - eröffnet am 26. April 2018 - in Anwendung von Art. 31a Abs. 1 Bst. b AsylG (SR 142.31) auf das Asylgesuch nicht eintrat, die Wegweisung aus der Schweiz nach Frankreich anordnete und die Beschwerdeführerin aufforderte, die Schweiz spätestens am Tag nach Ablauf der Beschwerdefrist zu verlassen, dass es den Kanton Thurgau mit dem Vollzug der Wegweisung beauftragte und gleichzeitig feststellte, einer allfälligen Beschwerde gegen den Entscheid komme keine aufschiebende Wirkung zu, und die Aushändigung der editionspflichtigen Akten gemäss Aktenverzeichnis an die Beschwerdeführerin verfügte, dass die Beschwerdeführerin mit Eingabe vom 2. Mai 2018 gegen diesen Entscheid beim Bundesverwaltungsgericht Beschwerde erheben liess und dabei beantragt wurde, die Verfügung des SEM vom 16. April 2018 sei aufzuheben und die Vorinstanz sei anzuweisen, auf das Asylgesuch der Beschwerdeführerin einzutreten, dass sie in prozessualer Hinsicht um Erteilung der aufschiebenden Wirkung der Beschwerde ersuchte; weiter sei auf die Erhebung eines Kostenvorschusses zu verzichten, dass das Gericht am 7. Mai 2018 gestützt auf Art. 56 VwVG die sofortige Aussetzung des Vollzugs der Überstellung verfügte, dass die vorinstanzlichen Akten am 7. Mai 2018 beim Bundesverwaltungsgericht eintrafen (Art. 109 Abs. 1 AsylG),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dass gemäss Art. 12 Abs. 2 Dublin-III-VO derjenige Mitgliedstaat, der das Visum erteilt hat, für die Prüfung des Antrags auf internationalen Schutz zuständig ist, dass ein Abgleich mit dem CS-Vis ergab, dass die Beschwerdeführerin von Frankreich ein vom 10. Juli 2015 bis 9. Juli 2020 gültiges Schengen-Visum erhalten hatte, dass die Beschwerdeführerin diesen Sachverhalt anerkannte (Protokoll BzP vom 9. Februar 2018, Pkt. 2.05), dass das SEM die französischen Behörden am 15. Februar 2018 im Sinne von Art. 12 Abs. 2 Dublin-III-VO um Übernahme der Beschwerdeführerin ersuchte, dass die französischen Behörden das Gesuch um Übernahme am 11. April 2018 guthiessen, dass die grundsätzliche Zuständigkeit Frankreichs somit gegeben ist,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die Beschwerdeführerin in ihrer Rechtsmitteleingabe geltend macht, ihre Familie in der Türkei wolle sie zwangsverheiraten, was sie kategorisch ablehne; sie sei von ihrer Familie und ihrem Freund unter Druck gesetzt worden; ca. ein Monat bevor sie das Asylgesuch eingereicht habe, habe der Druck auf sie zugenommen; sie sei mit dem Tod bedroht worden, dass sie überdies an [...] leide und starke Medikamente [...] einnehmen müsse (Beschwerde vom 2. Mai 2018), dass es keine Gründe für die Annahme gibt, das Asylverfahren und die Auf-nahmebedingungen für Antragsteller in Frankreich wiesen systemische Schwachstellen im Sinne von Art. 3 Abs. 2 Sätze 2 und 3 Dublin-III-VO auf,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mit den Beschwerdevorbringen die Anwendung von Art. 17 Abs. 1 Dublin-III-VO respektive Art. 29a Abs. 3 AsylV 1 gefordert wird, gemäss welchem die Vorinstanz das Asylgesuch "aus humanitären Gründen" auch dann behandeln kann, wenn dafür gemäss Dublin-III-VO ein anderer Staat zuständig wäre, dass die Beschwerdeführerin jedoch kein konkretes und ernsthaftes Risiko dargetan hat, die französischen Behörden würden sich weigern, sie aufzunehmen und ihren Antrag auf internationalen Schutz unter Einhaltung der Regeln der erwähnten Richtlinien zu prüfen, dass die Beschwerdeführerin gehalten ist, sich bei allfälligen Bedrohungen von dritter Seite an die zuständigen französischen Behörden zu wenden, wobei von deren Schutzwillen und -fähigkeit auszugehen ist, dass auch im Hinblick auf die in der Rechtsmitteleingabe geschilderten und in den Akten dokumentierten medizinischen Beschwerden der Beschwerdeführerin nicht davon auszugehen ist, es sei in casu von völkerrechtlichen Überstellungshindernissen auszugehen,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 Beschwerdeführerin aufgrund ihrer Krankheit zwar körperlich beeinträchtigt sein dürfte, jedoch nicht davon ausgegangen werden muss, dass diese Beeinträchtigung einer Überstellung im Sinne der oben genannten Rechtsprechung des Bundesverwaltungsgerichts und des EGMR entgegen steht, dass Frankreich zudem über eine ausreichende medizinische Infrastruktur verfügt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vorliegend die Überstellung der Beschwerdeführerin nach Frankreich Art. 3 EMRK nicht verletzt, dass die Beschwerdeführerin abschliessend gestützt auf Art. 29a Abs. 3 AsylV 1 geltend macht, ihre Schwester lebe in der Schweiz; sie sei aufgrund ihrer Krankheit und den wiederholten Morddrohungen auf ihre psychische Unterstützung angewiesen, dass es sich bei der Schwester der Beschwerdeführerin - wie vom SEM zutreffend ausgeführt - nicht um eine Familienangehörige im Sinne von Art. 2 Bst. g Dublin-III-VO handelt, dass sich gemäss ständiger bundesgerichtlicher Rechtsprechung nur dann jemand auf den Schutz des Familienlebens nach Art. 8 EMRK berufen kann, wenn das hier weilende Familienmitglied selber über ein gefestigtes Anwesenheitsrecht in der Schweiz verfügt (schweizerische Staatsangehörigkeit, Niederlassungs- oder Aufenthaltsbewilligung, auf deren Verlängerung ein Anspruch besteht; vgl. statt vieler BGE 130 II 281, 135 I 143, je m.w.H.), dass von der Anwendung von Art. 8 EMRK - neben der eigentlichen Kernfamilie (Eltern und ihre minderjährigen Kinder) - auch weitere familiäre Verhältnisse erfasst werden, sofern eine genügend nahe, echte und tatsächlich gelebte Beziehung besteht, dass Hinweise für solche Beziehungen das Zusammenleben in einem gemeinsamen Haushalt, eine finanzielle Abhängigkeit, speziell enge familiäre Bande, regelmässige Kontakte oder die Übernahme von Verantwortung für eine andere Person sind (BGE 135 I 148 m.w.H.), dass die Beschwerdeführerin anlässlich der BzP erklärte, es gehe ihr, abgesehen vom [...], gut; die Medikamente nehme sie bereits seit 5 Jahren ein (Protokoll vom 9. Februar 2018, Pkt. 8.02), dass gemäss Abklärungen des SEM die Beschwerdeführerin ihren Alltag selbständig bestreiten könne (vgl. Verfügung vom 16. April 2018), dass vorliegend nicht von einem besonderen Abhängigkeitsverhältnis auszugehen ist und auch die pauschalen Vorbringen der Beschwerdeführerin diesbezüglich nichts zu ändern vermögen, dass aus diesem Grund auch Art. 8 EMRK einer Überstellung nach Frankreich nicht entgegensteht,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Frankreich angeordnet hat (Art. 32 Bst. a AsylV 1), dass die Beschwerde nach dem Gesagten abzuweisen ist, dass der am 7. Mai 2018 angeordnete, vorsorgliche Vollzugsstopp mit dem vorliegenden Urteil dahinfällt, dass das Beschwerdeverfahren mit vorliegendem Urteil abgeschlossen ist, weshalb sich der Antrag auf Erteilung der aufschiebenden Wirkung der Beschwerde als gegenstandslos erweist, dass das mit der Beschwerde gestellte Gesuch um Gewährung der unentgeltlichen Prozessführung bzw. um Verzicht auf die Erhebung von Verfahrenskosten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