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F-2539/2018 vom 23. Januar 2020</w:t>
      </w:r>
    </w:p>
    <w:p>
      <w:r>
        <w:t>Bundesverwaltungsgericht, 2020-01-23, FR</w:t>
      </w:r>
    </w:p>
    <w:p>
      <w:r>
        <w:rPr>
          <w:b/>
        </w:rPr>
        <w:t xml:space="preserve">Quelle: </w:t>
      </w:r>
      <w:r>
        <w:t>https://mcp.opencaselaw.ch/entscheid/bvger_F-2539_2018</w:t>
      </w:r>
    </w:p>
    <w:p>
      <w:r>
        <w:t>FR: TAF F-2539/2018 du 23 janvier 2020</w:t>
      </w:r>
    </w:p>
    <w:p>
      <w:r>
        <w:t>IT: TAF F-2539/2018 del 23 gennaio 2020</w:t>
      </w:r>
    </w:p>
    <w:p>
      <w:pPr>
        <w:pStyle w:val="Heading2"/>
      </w:pPr>
      <w:r>
        <w:t>Regeste</w:t>
      </w:r>
    </w:p>
    <w:p>
      <w:r>
        <w:t>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de la loi du 17 juin 2005 sur le Tribunal fédéral [LTF, RS 173.110]). 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w:t>
      </w:r>
    </w:p>
    <w:p>
      <w:r>
        <w:rPr>
          <w:b/>
        </w:rPr>
        <w:t>E. 3.1</w:t>
      </w:r>
    </w:p>
    <w:p>
      <w:r>
        <w:t>L'entrée en vigueur, le 1er janvier 2018, de la loi du 20 juin 2014 sur la nationalité suisse (LN, RS 141.0) a entraîné, conformément à son art. 49 en relation avec le ch. I de son annexe, l'abrogation de l'ancienne loi sur la nationalité du 29 septembre 1952 (aLN). En vertu de la disposition transitoire de l'art. 50 al. 1 aLN, qui consacre le principe de la non-rétroactivité, l'acquisition et la perte de la nationalité suisse sont régies par le droit en vigueur au moment où le fait déterminant s'est produit.</w:t>
      </w:r>
    </w:p>
    <w:p>
      <w:r>
        <w:rPr>
          <w:b/>
        </w:rPr>
        <w:t>E. 3.2</w:t>
      </w:r>
    </w:p>
    <w:p>
      <w:r>
        <w:t>Dans le cas d'espèce, la demande de naturalisation facilitée de A._______ a été déposée le 22 décembre 2016. Déposée avant l'entrée en vigueur, le 1er janvier 2018, de la LN, cette demande doit être traitée conformément aux dispositions de l'ancien droit (matériel) jusqu'à ce qu'une décision soit rendue (cf. arrêt du TF 1C_454/2017 du 16 mai 2018 consid. 2, et jurisprudence citée et arrêt du TAF F-6326/2016 du 20 avril 2018 consid. 3).</w:t>
      </w:r>
    </w:p>
    <w:p>
      <w:r>
        <w:rPr>
          <w:b/>
        </w:rPr>
        <w:t>E. 4.1</w:t>
      </w:r>
    </w:p>
    <w:p>
      <w:r>
        <w:t>Les art. 27 et 28 aLN permettent à un étranger, ensuite de son mariage avec un ressortissant suisse ou avec un Suisse de l'étranger, de former à certaines conditions (liées en particulier à des périodes de résidence et à l'existence d'une communauté conjugale stable) une demande de naturalisation facilitée. En vertu de l'art. 26 al. 1 aLN, l'octroi de la naturalisation facilitée est subordonné à la condition que le requérant : a. se soit intégré en Suisse ; b. se conforme à la législation suisse ; c. ne compromette pas la sécurité intérieure ou extérieure de la Suisse.</w:t>
      </w:r>
    </w:p>
    <w:p>
      <w:r>
        <w:rPr>
          <w:b/>
        </w:rPr>
        <w:t>E. 4.2</w:t>
      </w:r>
    </w:p>
    <w:p>
      <w:r>
        <w:t>L'art. 26 al. 1 aLN énonce, de manière exhaustive, les conditions matérielles mises à l'octroi de la naturalisation facilitée. Ces conditions sont cumulatives (cf. arrêt du TAF F-5852/2016 précité consid. 5, et la doctrine citée). Il est à noter que la condition posée par l'art. 26 al. 1 let. b aLN (où il est question de respect de la législation suisse) a été reprise à l'art. 12 al. 1 let. a LN (où il est question de respect de la sécurité et de l'ordre publics), applicable par renvoi de l'art. 20 al. 1 LN, avec une formulation s'inspirant du droit des étrangers (cf. Message du Conseil fédéral du 4 mars 2011 concernant la révision totale de la loi fédérale sur l'acquisition et la perte de la nationalité suisse, in : FF 2011 2639, spéc. p. 2646 s. ch. 1.2.2.3, p. 2663 s. ad art. 12 du projet, et p. 2667 ad art. 20 du projet).</w:t>
      </w:r>
    </w:p>
    <w:p>
      <w:r>
        <w:rPr>
          <w:b/>
        </w:rPr>
        <w:t>E. 4.3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 du TAF F-5852/2016 précité consid. 4.2).</w:t>
      </w:r>
    </w:p>
    <w:p>
      <w:r>
        <w:rPr>
          <w:b/>
        </w:rPr>
        <w:t>E. 4.4</w:t>
      </w:r>
    </w:p>
    <w:p>
      <w:r>
        <w:t>La notion d'aptitude à la naturalisation repose sur l'idée que « l'attribution de la nationalité suisse est une question de qualité et non de quantité ». La situation dans laquelle se trouve la Suisse exige en effet que cette attribution soit « fondée sur un choix guidé par l'aptitude et la valeur ». C'est ainsi que la prise en compte de la condition de l'aptitude à la naturalisation a été justifiée par le Conseil fédéral lors de l'adoption de la loi sur la nationalité de 1952.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w:t>
      </w:r>
    </w:p>
    <w:p>
      <w:r>
        <w:rPr>
          <w:b/>
        </w:rPr>
        <w:t>E. 4.5</w:t>
      </w:r>
    </w:p>
    <w:p>
      <w:r>
        <w:t>Afin d'assurer l'application uniforme de la législation fédérale sur la nationalité, le SEM a édité le Manuel sur la nationalité (cité ci-avant), lequel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w:t>
      </w:r>
    </w:p>
    <w:p>
      <w:r>
        <w:rPr>
          <w:b/>
        </w:rPr>
        <w:t>E. 4.6</w:t>
      </w:r>
    </w:p>
    <w:p>
      <w:r>
        <w:t>Selon le Manuel sur la nationalité, les naturalisations ordinaires et facilitées tout comme la réintégration supposent que le requérant se conforme à l'ordre juridique suisse, respectivement à la législation suisse. Le comportement conforme à la législation suisse visé à l'art. 26 al. 1 let. b aLN implique que l'étranger n'ait pas une attitude répréhensible, notamment du point de vue du droit pénal et du droit des poursuites (cf. Manuel aLN, ch. 4.7.1. et 4.7.3.).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Loi sur la nationalité [LN], Berne 2014, ad art. 26 aLN, p. 98 s. n. 16). Les condamnations pénales, en particulier celles inscrites au casier judiciaire, et les enquêtes pénales en cours représentent donc globalement un obstacle à la naturalisation, à moins qu'elles ne portent sur des infractions mineures, auquel cas elles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Samah Ousmane, op. cit., loc. cit.; Céline Gutzwiller, Droit de la nationalité et fédéralisme en Suisse, Genève/Zurich/Bâle 2008, n. 559).</w:t>
      </w:r>
    </w:p>
    <w:p>
      <w:r>
        <w:rPr>
          <w:b/>
        </w:rPr>
        <w:t>E. 5.1</w:t>
      </w:r>
    </w:p>
    <w:p>
      <w:r>
        <w:t>Dans le cas d'espèce, il convient de relever que, dans son prononcé du 22 mars 2018, le SEM n'a pas remis en cause que l'intégration de A._______ était réussie au sens de l'art. 26 al. 1 let. a aLN et n'a pas argué que l'intéressé compromettait la sécurité intérieure ou extérieure de la Suisse au sens de l'art. 26 al. 1 let. c aLN. Aussi, le seul point litigieux pour la présente cause demeure la question de savoir si l'intéressé « se conforme à la législation suisse » au sens de l'art. 26 al. 1 let. b aLN.</w:t>
      </w:r>
    </w:p>
    <w:p>
      <w:r>
        <w:rPr>
          <w:b/>
        </w:rPr>
        <w:t>E. 5.2</w:t>
      </w:r>
    </w:p>
    <w:p>
      <w:r>
        <w:t>Selon le Manuel sur la nationalité, en cas de condamnation à une peine pécuniaire avec sursis, il ne doit plus être tenu compte d'une telle condamnation après la fin du délai d'épreuve et un délai supplémentaire de six mois. Il convient dès lors d'informer le candidat à la naturalisation qu'il ne pourra être entré en matière sur sa demande qu'au terme du délai d'épreuve et de la période supplémentaire de six mois. Ce dernier délai est destiné à procurer au SEM une marge de sécurité dans le cas où le requérant se rendrait coupable d'un nouvel acte répréhensible avant la fin du délai d'épreuve (nouvelle procédure pénale ou nouvelle condamnation) susceptible d'entraîner la révocation du sursis octroyé et l'exécution de la peine prononcée avec sursis (cf. Manuel aLN, ch. 4.7.3.1. let. c/aa). Le Manuel sur la nationalité précise à cet égard qu'en présence d'une peine pécuniaire de 14 jours-amende au maximum avec sursis sanctionnant un manquement unique (tel un délit de conduite d'ordre général ou un délit dû à une négligence), il est possible d'octroyer la naturalisation facilitée avant l'échéance du délai d'épreuve (et du délai supplémentaire de six mois), pour autant que toutes les autres conditions de naturalisation soient parfaitement réunies et qu'il soit tenu compte de la situation générale. Le Manuel sur la nationalité dispose par ailleurs que, « pour des peines légèrement plus élevées ou lorsqu'il ne s'agit pas d'un manquement unique », il convient d'examiner la situation dans son ensemble (cf. Manuel aLN, ch. 4.7.3.1. let. c/bb).</w:t>
      </w:r>
    </w:p>
    <w:p>
      <w:r>
        <w:rPr>
          <w:b/>
        </w:rPr>
        <w:t>E. 5.3</w:t>
      </w:r>
    </w:p>
    <w:p>
      <w:r>
        <w:t>En l'espèce, le recourant a fait l'objet en 2017 d'une condamnation pénale à 20 jours-amende, peine supérieure au seuil des 14 jours-amende retenu par le SEM dans son Manuel sur la nationalité, s'agissant de peines mineures avec sursis dont le délai d'épreuve n'est pas arrivé à échéance (cf. Manuel aLN, ch. 4.7.3.1 let. bb). Dans son prononcé, l'autorité intimée a considéré que la peine infligée à l'intéressé dépassait « de plus de quarante pour cent celle retenue encore comme admissible » et qu'il ne saurait dès lors être question d'un « léger dépassement » au sens du Manuel sur la nationalité. Le recourant a par contre soutenu que l'infraction à la LCR qu'il a commise constituait un acte isolé et ne suffisait pas à remettre en cause son respect durable de l'ordre juridique en Suisse et allégué que la peine de 20 jours-amende prononcée à son endroit ne constituait qu'un « léger dépassement » du seuil maximal de 14 jours-amende retenu dans le Manuel sur la nationalité (cf. ch. 4.7.3.1 let. bb) du SEM.</w:t>
      </w:r>
    </w:p>
    <w:p>
      <w:r>
        <w:rPr>
          <w:b/>
        </w:rPr>
        <w:t>E. 5.4</w:t>
      </w:r>
    </w:p>
    <w:p>
      <w:r>
        <w:t>Le Tribunal relève en préambule, s'agissant de la portée juridique des directives de l'administration, que celles-ci sont avant tout destinées à assurer l'application uniforme des prescriptions légales. Selon la jurisprudence, il est vrai que "les directives de l'administration n'ont pas force de loi et, par voie de conséquence, ne lient ni les administrés ni les tribunaux; elles ne constituent pas des normes du droit fédéral au sens de l'art. 95 let. a LTF et n'ont pas à être suivies par le juge. Elles servent tout au plus à créer une pratique administrative uniforme et présentent à ce titre une certaine utilité;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jurisprudence citée). Dans le cas d'espèce, la pratique du SEM induite de son Manuel Nationalité trouve son fondement juridique dans l'art. 26 al. 1 aLN, disposition en vertu de laquelle il incombe à l'autorité fédérale de s'assurer de l'aptitude du requérant à la naturalisation, en particulier si ce dernier se conforme à l'ordre juridique suisse. Le Manuel sur la nationalité a ainsi, sur ce point, pour but de concrétiser la disposition légale précitée, en fixant des critères destinés à assurer l'application uniforme de ladite norme aux fins de respecter le principe de l'égalité de traitement.</w:t>
      </w:r>
    </w:p>
    <w:p>
      <w:r>
        <w:rPr>
          <w:b/>
        </w:rPr>
        <w:t>E. 5.5</w:t>
      </w:r>
    </w:p>
    <w:p>
      <w:r>
        <w:t>Il s'impose dès lors de déterminer si le SEM a fait une correcte application de l'art. 26 al. 1 let. b aLN, au regard des critères posés dans le Manuel sur la nationalité au sujet du respect de l'ordre juridique. Le Tribunal considère à cet égard, contrairement à l'avis de l'autorité intimée, que la peine de 20 jours-amende prononcée à l'endroit du recourant doit être qualifiée de « légèrement plus élevée » que le seuil maximal de 14 jours-amende retenu dans le Manuel sur la nationalité et que la situation de l'intéressé doit, en conséquence, être analysée dans son ensemble, conformément au ch. 4.7.3.1 let. bb in fine du Manuel Nationalité. Dans ce contexte, les éléments du dossier (soit notamment le parcours de vie du recourant en Suisse, pays où il est né et où il a fait toute sa vie scolaire, professionnelle et familiale) amènent le Tribunal à constater que l'intégration de celui-ci est « parfaitement réalisée », pour reprendre les termes du rapport d'enquête établi le 22 juin 2017 par le Secteur Naturalisations de l'Office de la population et des migrations du canton de Genève. Dans ce rapport, ce service a notamment relevé que l'intéressé « est parfaitement bien intégré et a des connaissances de l'histoire de la Suisse et de notre système politique...démontre un réel attachement à nos valeurs et à notre pays... et porte un grand respect pour notre culture et notre pays ». Il apparaît dès lors, après une analyse de la « situation d'ensemble » au sens du Manuel sur la nationalité, que l'infraction à la LCR dont le recourant s'est rendu coupable en 2017 constitue un acte isolé qui ne saurait s'opposer à sa naturalisation facilitée, compte tenu de l'interprétation qu'il convient de donner à la notion de respect de l'ordre juridique suisse telle que définie par la jurisprudence et concrétisée dans le Manuel sur la nationalité. Le Tribunal est en conséquence amené à conclure que la condamnation pénale prononcée à l'endroit du recourant ne constitue pas, au vu des circonstances du cas d'espèce et à elle seule, un motif de refus de la naturalisation facilitée pour des motifs liés à la condition du respect de l'ordre juridique au sens de l'art. 26 al. 1 let. b LN.</w:t>
      </w:r>
    </w:p>
    <w:p>
      <w:r>
        <w:rPr>
          <w:b/>
        </w:rPr>
        <w:t>E. 5.6</w:t>
      </w:r>
    </w:p>
    <w:p>
      <w:r>
        <w:t>S'agissant de la requête du recourant tendant à son audition, ainsi qu'à celle de personnes de son entourage en qualités de témoins, le Tribunal considère que l'état de fait pertinent apparaît suffisamment établi par les pièces des dossiers afférant à la présente cause et qu'il peut donc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jurisprudence citée ; arrêts du TAF F-5895/2017 du 15 avril 2019 consid. 11 et F-5289/2017 du 21 mars 2019 consid. 12, ainsi que la jurisprudence citée).</w:t>
      </w:r>
    </w:p>
    <w:p>
      <w:r>
        <w:rPr>
          <w:b/>
        </w:rPr>
        <w:t>E. 6.1</w:t>
      </w:r>
    </w:p>
    <w:p>
      <w:r>
        <w:t>Il ressort de ce qui précède que A._______ remplit les conditions des art. 26 et 29 al. 1 aLN et que c'est de manière infondée que le SEM a rejeté sa demande de naturalisation facilitée. Le recours est en conséquence admis, la décision attaquée est annulée et A._______ est mis au bénéfice de la naturalisation facilitée.</w:t>
      </w:r>
    </w:p>
    <w:p>
      <w:r>
        <w:rPr>
          <w:b/>
        </w:rPr>
        <w:t>E. 6.2</w:t>
      </w:r>
    </w:p>
    <w:p>
      <w:r>
        <w:t>Bien qu'elle succombe, l'autorité intimée n'a pas à supporter de frais de procédure (art. 63 al. 2 PA).</w:t>
      </w:r>
    </w:p>
    <w:p>
      <w:r>
        <w:rPr>
          <w:b/>
        </w:rPr>
        <w:t>E. 6.3</w:t>
      </w:r>
    </w:p>
    <w:p>
      <w:r>
        <w:t>Obtenant gain de cause, le recourant n'a pas à supporter de frais de procédure (cf. art. 63 al. 1 a contrario et al. 3 PA). Il convient par ailleurs de lui allouer une indemnité à titre de dépens, à la charge de l'autorité inférieure, pour les frais « indispensables et relativement élevés » qui lui ont été occasionnés par la présente procédure de recours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 Prozessieren vor dem Bundesverwaltungsgericht, Bâle 2013, p. 271 n. 4.84; arrêt du TAF F-3709/2014 du 1er juillet 2016 consid. 13.3).</w:t>
      </w:r>
    </w:p>
    <w:p>
      <w:r>
        <w:rPr>
          <w:b/>
        </w:rPr>
        <w:t>E. 6.4</w:t>
      </w:r>
    </w:p>
    <w:p>
      <w:r>
        <w:t>En l'espèce, le représentant du recourant a adressé au Tribunal une note d'honoraires s'élevant à un montant total de 13'834.25, lequel correspond à 36 heures et 55 minutes d'activité à 360 francs de l'heure, auxquels s'ajoutent des frais et débours, ainsi que la TVA. Il sied d'observer que le travail du représentant du recourant a consisté dans la rédaction du mémoire de recours du 2 mai 2018 (22 pages), puis dans le dépôt de déterminations du 28 mai 2018 (2 pages) et du 27 juin 2018 (2 pages), d'une lettre du 18 juillet 2018 (une page) accompagnant un décompte intermédiaire de prestations, ainsi que de déterminations complémentaires du 4 novembre 2019 (7 pages, accompagnées d'annexes, dont un décompte complémentaire de prestations) et du 25 novembre 2019 (3 pages). Même en tenant compte des autres actes énumérés dans les décomptes de prestations versés au dossier (notamment l'étude du dossier, ainsi que les courriers et les entretiens avec le recourant), le Tribunal considère que le nombre de 36 heures et 55 minutes indiqué par le représentant du recourant est nettement excessif. Il convient de remarquer en outre que le recourant était représenté par le même mandataire dans le cadre de la procédure devant le SEM, de sorte que le dossier et les griefs en cause étaient alors déjà, du moins en partie, familiers à son représentant. En conséquence, au vu de de l'ensemble des circonstances du cas, soit de l'importance de l'affaire, du degré de difficulté de cette dernière, de l'ampleur du travail accompli par le mandataire du recourant et du tarif horaire de 360 francs mentionné dans ledit décompte, qui est compris dans la fourchette prévue par l'art. 10 al. 2 FITAF, le Tribunal estime qu'une indemnité d'un montant de 3'500 francs, correspondant à 10 heures d'activité du mandataire et couvrant l'ensemble des frais de représentation au sens de l'art. 9 al. 1 let. a à c FITAF (à savoir les honoraires d'avocat, les frais encourus et la TVA), apparaît justifiée, étant précisé que ce montant se situe bien au-dessus des dépens habituellement octroyés par le Tribunal dans le cadre de procédures en matière de naturalisation.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