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F-2520/2021 vom 4. Juni 2021</w:t>
      </w:r>
    </w:p>
    <w:p>
      <w:r>
        <w:t>Bundesverwaltungsgericht, 2021-06-04, DE</w:t>
      </w:r>
    </w:p>
    <w:p>
      <w:r>
        <w:rPr>
          <w:b/>
        </w:rPr>
        <w:t xml:space="preserve">Quelle: </w:t>
      </w:r>
      <w:r>
        <w:t>https://mcp.opencaselaw.ch/entscheid/bvger_F-2520_2021</w:t>
      </w:r>
    </w:p>
    <w:p>
      <w:r>
        <w:t>FR: TAF F-2520/2021 du 4 juin 2021</w:t>
      </w:r>
    </w:p>
    <w:p>
      <w:r>
        <w:t>IT: TAF F-2520/2021 del 4 giugno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F-2520/2021 Urteil vom 4. Juni 2021 Besetzung Einzelrichterin Regula Schenker Senn, mit Zustimmung von Richterin Contessina Theis, Gerichtsschreiberin Susanne Stockmeyer. Parteien X._______, Beschwerdeführer, gegen Staatssekretariat für Migration SEM, Quellenweg 6, 3003 Bern, Vorinstanz. Gegenstand Nichteintreten auf Asylgesuch und Wegweisung (Dublin-Verfahren); Verfügung des SEM vom 19. Mai 2021 / [...]. Das Bundesverwaltungsgericht stellt fest, dass der Beschwerdeführer am 22. April 2021 in der Schweiz um Asyl nachsuchte (elektronische Akten SEM [SEM act.] 1), dass er gemäss Abgleich seiner Fingerabdrücke mit der europäischen Fingerabdruck-Datenbank (Zentraleinheit Eurodac) am 4. April 2016 in Italien, am 18. Mai 2019 in Deutschland und am 12. November 2020 erneut in Italien um Asyl nachgesucht hatte (SEM act. 9), dass das SEM am 6. Mai 2021 mit dem Beschwerdeführer das persönliche Gespräch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führte und ihm das rechtliche Gehör zur mutmasslichen Zuständigkeit Italiens oder Deutschlands für die Behandlung seines Asylgesuchs sowie zu seinem Gesundheitszustand gewährte (SEM act. 14), dass die Vorinstanz die italienischen Behörden am 6. Mai 2021 um Übernahme des Beschwerdeführers gestützt auf Art. 18 Abs. 1 Bst. b Dublin-III-VO ersuchte und jene das Übernahmeersuchen am 12. Mai 2021 mit dem Hinweis ablehnten, im vorliegenden Fall habe sich Deutschland für zuständig erklärt (SEM act. 22), dass die deutschen Behörden das Gesuch des SEM um Übernahme gemäss Art. 18 Abs. 1 Bst. d Dublin-III-VO am 18. Mai 2021 guthiessen (SEM act. 28), dass das SEM mit Verfügung vom 19. Mai 2021 - eröffnet am 21. Mai 2021 - in Anwendung von Art. 31a Abs. 1 Bst. b AsylG (SR 142.31) auf das Asylgesuch nicht eintrat, die Wegweisung aus der Schweiz nach Deutschland anordnete und den Beschwerdeführer aufforderte, die Schweiz spätestens am Tag nach Ablauf der Beschwerdefrist zu verlassen (SEM act. 30), dass es gleichzeitig feststellte, einer allfälligen Beschwerde gegen den Entscheid komme keine aufschiebende Wirkung zu, und die Aushändigung der editionspflichtigen Akten gemäss Aktenverzeichnis an den Beschwerdeführer verfügte, dass dieser mit Eingabe vom 28. Mai 2021 gegen den Entscheid beim Bundesverwaltungsgericht Beschwerde erhob (Akten des Bundesverwaltungsgerichts [BVGer act. 1]), dass er darin beantragte, der vorinstanzliche Entscheid vom 19. Mai 2021 sei aufzuheben und auf sein Asylgesuch sei einzutreten, dass er in verfahrensrechtlicher Hinsicht um Gewährung der unentgeltlichen Rechtspflege sowie um Erteilung der aufschiebenden Wirkung der Beschwerde ersuchte, dass die vorinstanzlichen Akten dem Bundesverwaltungsgericht am 31. Mai 2021 in elektronischer Form vorlagen (vgl. Art. 109 Abs. 3 AsylG), dass die Instruktionsrichterin gleichentags mit superprovisorischer Massnahme den Vollzug der Überstellung des Beschwerdeführers einstweilen aussetzte (BVGer 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Staates eingeleitet wird, sobald in einem Mitgliedstaat erstmals ein Asylantrag gestellt wird (Art. 20 Abs. 1 Dublin-III-VO), dass im Fall eines sogenannten Aufnahmeverfahrens (engl.: take charge) nach Art. 21 und Art. 22 Dublin-III-VO die in Kapitel III (Art. 8-15 Dublin-III-VO) genannten Kriterien in der dort aufgeführten Rangfolge (Prinzip der Hierarchie der Zuständigkeitskriterien; vgl. Art. 7 Abs. 1 Dublin-III-VO) anzuwenden sind, und dabei von der Situation im Zeitpunkt auszugehen ist, in dem die asylsuchende Person erstmals einen Antrag in einem Mitgliedstaat gestellt hat (Art. 7 Abs. 2 Dublin-III-VO), dass dagegen im Rahmen eines sogenannten Wiederaufnahmeverfahrens nach Art. 23, 24 und 25 Dublin-III-VO (engl.: take back), wie es in casu vorliegt, grundsätzlich keine (erneute) Zuständigkeitsprüfung nach Kapitel III stattfindet (vgl. zum Ganzen BVGE 2017 VI/5 E. 6.2 und 8.2.1 m.w.H.), dass gemäss Art. 18 Abs. 1 Bst. d Dublin-III-VO der nach dieser Verordnung zuständige Mitgliedstaat verpflichtet ist, eine antragstellende Person, deren Antrag abgelehnt wurde und die in einem anderen Mitgliedstaat einen Antrag gestellt hat oder die sich im Hoheitsgebiet eines anderen Mitgliedstaats ohne Aufenthaltstitel aufhält, nach Massgabe der Art. 23, 24, 25 und 29 Dublin-III-VO wiederaufzunehmen, dass der Beschwerdeführer - aus einem Abgleich seiner Fingerabdrücke mit der Eurodac-Datenbank zu schliessen - am 4. April 2016 in Italien, am 18. Mai 2019 in Deutschland und am 12. November 2020 wieder in Italien ein Asylgesuch eingereicht hatte (SEM act. 9), dass er im Rahmen des persönlichen Gesprächs nach Art. 5 Dublin-III-VO diesen Sachverhalt bestätigte, dass das SEM die deutschen Behörden am 12. Mai 2021 um Wiederaufnahme des Beschwerdeführers ersuchte (SEM act. 23), und diese dem Gesuch gestützt auf Art. 18 Abs. 1 Bst. d Dublin-III-VO am 18. Mai 2021 zustimmten (SEM act. 28), dass die grundsätzliche Zuständigkeit Deutschlands somit gegeben ist, was der Beschwerdeführer auch nicht bestreitet, dass er in seiner Rechtsmitteleingabe hingegen ausführt, er wolle nicht nach Deutschland, man würde ihn dort nicht akzeptieren und nach Italien zurückschicken, wo ihm niemand helfe,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Gründe für die Annahme gibt, das Asylverfahren und die Aufnahmebedingungen für Antragstellende in Deutschland weise systemische Schwachstellen im Sinne von Art. 3 Abs. 2 Sätze 2 und 3 Dublin-III-VO auf, dass die Ausführungen des Beschwerdeführers nicht geeignet sind, diese Vermutung zu wiederlegen, dass die deutschen Behörden dem Übernahmeersuchen des SEM gemäss Art. 18 Abs. 1 Bst. d Dublin-III-VO entsprachen und eine Wegweisung nach Italien durch diese Behörden damit gar nicht vorgesehen ist, dass das SEM den Beschwerdeführer in diesem Zusammenhang in seiner Verfügung vom 19. Mai 2021 darauf hinwies, er sei von den deutschen Behörden nicht nach Italien, sondern nach Nigeria weggewiesen worden, dass ein definitiver Entscheid über ein Asylgesuch und die Wegweisung in das Heimatland nicht per se eine Verletzung des Non-Refoulement-Prinzips darstellen, dass das System der Überprüfung eines Asylgesuchs durch einen einzigen Mitgliedstaat («one chance only») der Vermeidung von multiplen Asylgesuchen in verschiedenen Staaten (sogenanntes «asylum shopping»; vgl. BVGE 2017 VI/5 E. 8.5.3.3) dient, dass davon auszugehen ist, der Beschwerdeführer habe in Deutschland ein rechtsstaatlich korrektes und faires Asylverfahren durchlaufen, dass sodann jeder Mitgliedstaat abweichend von Art. 3 Abs. 1 Dublin-III-VO beschliessen kann, einen bei ihm von einer drittstaatsangehörigen oder staatenlosen Person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nur dann ein einklagbarer Anspruch besteht, wenn die Überstellung der antragstellenden Person in den an sich zuständigen Mitgliedstaat übergeordnetes Recht, namentlich eine Norm des Völkerrechts verletzen würde (vgl. BVGE 2010/45 E. 7.2; ferner Urteil des BVGer F-3457/2019 vom 11.7.2019 E. 4.4, je m.H), dass anzunehmen ist,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namentlich der Zugang zur erforderlichen medizinischen Versorgung gehört, die zumindest die Notversorgung und die unbedingt erforderliche Behandlung von Krankheiten und schweren psychischen Störungen umfasst (Art. 19 Aufnahmerichtlinie), dass Deutschland über eine funktionierende medizinische Infrastruktur verfügt, die derjenigen in der Schweiz gleichwertig ist, und nichts ersichtlich ist, was den Beschwerdeführer daran hindern würde, die ihm nach Art. 19 der Aufnahmerichtlinie zustehende medizinische Hilfe in Anspruch zu nehmen, sollte dies notwendig sein, dass das SEM zusammenfassend zu Recht in Anwendung von Art. 31a Abs. 1 Bst. b AsylG auf das Asylgesuch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