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F-2515/2023 vom 10. Mai 2023</w:t>
      </w:r>
    </w:p>
    <w:p>
      <w:r>
        <w:t>Bundesverwaltungsgericht, 2023-05-10, FR</w:t>
      </w:r>
    </w:p>
    <w:p>
      <w:r>
        <w:rPr>
          <w:b/>
        </w:rPr>
        <w:t xml:space="preserve">Quelle: </w:t>
      </w:r>
      <w:r>
        <w:t>https://mcp.opencaselaw.ch/entscheid/bvger_F-2515_2023</w:t>
      </w:r>
    </w:p>
    <w:p>
      <w:r>
        <w:t>FR: TAF F-2515/2023 du 10 mai 2023</w:t>
      </w:r>
    </w:p>
    <w:p>
      <w:r>
        <w:t>IT: TAF F-2515/2023 del 10 maggio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F-2515/2023 Arrêt du 10 mai 2023 Composition Claudia Cotting-Schalch, juge unique, avec l'approbation de David R. Wenger, juge ; Duc Cung, greffier. Parties A._______, né le (...), Afghanistan, recourant, contre Secrétariat d'Etat aux migrations SEM, Quellenweg 6, 3003 Berne, autorité inférieure. Objet Asile (non-entrée en matière) et renvoi (procédure) ; décision du SEM du 21 avril 2023 / N (...). Vu la demande d'asile déposée en Suisse par A._______ en date du 3 décembre 2022, les investigations diligentées par le Secrétariat d'Etat aux migrations (ci-après : le SEM) sur la base d'une comparaison dactyloscopique avec l'unité centrale du système européen « Eurodac », desquelles il ressort que le prénommé a déposé une demande d'asile le 29 novembre 2022 en Autriche, l'absence de procès-verbal de l'enregistrement des données personnelles (EDP) du requérant et d'audition sommaire à cet effet, au sens de l'art. 26 al. 3 LAsi (RS 142.31), le mandat de représentation signé par l'intéressé en faveur de Caritas Suisse (art. 102f et 102h al. 1 LAsi) le 12 décembre 2022, l'entretien individuel du lendemain, concernant la possible compétence de l'Autriche pour le traitement de sa demande d'asile ainsi que l'établissement des faits médicaux, au cours duquel A._______ a notamment déclaré avoir été forcé à donner ses empreintes digitales et à déposer une demande d'asile en Autriche ; qu'il n'aurait pas trouvé le centre où il devait être hébergé et aurait quitté le pays après deux à trois jours, sans avoir obtenu de décision ; qu'il a également indiqué ne pas avoir pu bénéficier de soins médicaux sur place, après s'être ouvert la main à la suite d'une chute ; que, s'agissant de sa condition médicale, il a exposé avoir attrapé froid, mais être en bonne santé tant physique que psychologique, la requête aux fins de reprise en charge présentée par le SEM aux autorités autrichiennes compétentes le 19 décembre 2022 et basée sur l'art. 18 par. 1 let. b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l'absence de réponse de la part des autorités autrichiennes compétentes à dite requête de reprise en charge, dans le délai de l'art. 25 par. 1 RD III, la décision du 31 mars 2023, par laquelle l'autorité inférieure a affecté l'intéressé au canton du Valais, les documents médicaux figurant au dossier de première instance, à savoir le journal de soins du 10 janvier 2023 (éruption cutanée avec démangeaisons sur tout le corps ; cf. pièce SEM 23), le formulaire F2 rempli le 3 février 2023 (coup dans le nez ayant provoqué un hématome ; cf. pièce SEM 24), les journaux de soins du 3 (coup dans le nez ayant provoqué un hématome , cf. pièce SEM 25), du 5 (organisation quant au rendez-vous médical du lendemain ; cf. pièce SEM 26), du 8 (réception de médicaments, dent cassée ; cf. pièce SEM 27) et du 10 février 2023 (désir de consulter le rapport médical établi à la suite de l'agression, présentation d'une ordonnance médicale, dent cassée ; cf. pièce SEM 28), les formulaires F2 signés le 9 (suspicion de traumatisme cérébral et contrôle de la fracture du nez : réduction des os propres du nez sous anesthésie locale ; cf. pièce SEM 32) et le 20 février 2023 (contrôle de la fracture du nez : ablation du plâtre ; cf. pièce SEM 31), ainsi que le rapport médical du 2 février 2023 (suspicion de fracture du nez - traumatisme crânien simple et fracture dentaire ; cf. pièce SEM 35), la décision du 21 avril 2023, notifiée le 27 avril suivant, par laquelle le SEM, se fondant sur l'art. 31a al. 1 let. b LAsi, n'est pas entré en matière sur la demande d'asile de l'intéressé, a prononcé son transfert vers l'Autriche et a ordonné l'exécution de cette mesure, constatant l'absence d'effet suspensif à un éventuel recours, la résiliation du mandat de représentation par Caritas Suisse le 3 mai 2023 (art. 102h al. 4 LAsi), le recours interjeté, le 4 mai 2023, contre la décision précitée auprès du Tribunal administratif fédéral (ci-après : le Tribunal ou TAF), par lequel A._______ a demandé, à titre préalable, le prononcé de mesures superprovisionnelles (art. 56 PA [RS 172.021]), l'octroi de l'effet suspensif (art. 107a al. 2 LAsi), la dispense du versement d'une avance de frais (art. 63 al. 4 PA), l'assistance judiciaire partielle (art. 65 al. 1 PA) et la désignation d'un mandataire d'office (art. 102m al. 1 let. a LAsi) ; que, sur le fond, il a conclu à l'annulation de la décision attaquée et, à titre principal, à l'entrée en matière sur sa demande d'asile et, subsidiairement, au renvoi de la cause à l'autorité intimée, l'ordonnance du 5 mai 2023, par laquelle l'exécution du transfert du recourant a été suspendue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(cf. ATAF 2017 VI/5 consid. 6.2 et 8.2.1), qu'en effet, l'Etat membre responsable de l'examen d'une demande de protection internationale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qu'en l'occurrence, les investigations entreprises par le SEM ont permis d'établir, après consultation de l'unité centrale du système européen « Eurodac », que A._______ a déposé une demande d'asile en Autriche en date du 29 novembre 2022, que, le 19 décembre 2022, le SEM a ainsi soumis aux autorités autrichiennes compétentes, dans le délai fixé à l'art. 23 par. 2 RD III, une requête aux fins de reprise en charge, fondée sur l'art. 18 par. 1 let. b du même règlement, que, n'ayant pas répondu à la demande de reprise en charge dans le délai prévu par l'art. 25 par. 1 RD III, l'Autriche est réputée l'avoir acceptée et, partant, avoir reconnu sa compétence pour traiter la demande d'asile du recourant (art. 25 par. 2 RD III), laquelle n'est du reste pas contestée, que, cela étant, au vu de l'art. 3 par. 2 al. 2 RD III, il y a lieu tout d'abord d'examiner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 cela n'est manifestement pas le cas en Autriche, que, dans ces conditions, l'application de l'art. 3 par. 2 RD III ne se justifie pas en l'espèce, l'intéressé ne le soutenant du reste pas, que, 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relative à la procédure (OA 1, RS 142.311 ; cf. ATAF 2017 VI/7 consid. 4.3), qu'en l'espèce, pour s'opposer à son transfert, le recourant a soutenu avoir été maltraité par les policiers autrichiens, lesquels l'auraient déshabillé et auraient relevé ses empreintes digitales de force ; qu'il a également allégué n'avoir reçu aucune nouvelle au sujet de sa procédure d'asile, hormis un papier avec l'adresse du foyer où il devait être logé, qu'il n'a cependant jamais réussi à localiser ; qu'en outre, il a déclaré s'être cassé la main à la suite d'une chute et ne pas avoir pu obtenir de prise en charge médicale, que, tout d'abord, l'intéressé n'a pas démontré l'existence d'un risque concret que les autorités autrichiennes refuseraient de le reprendre en charge et de mener à terme l'examen de sa demande de protection, en violation de la directive Procédure, qu'il n'a en particulier fourni aucun élément concret susceptible de démontrer que l'Autriche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qu'en outre, le recourant n'a pas démontré que ses conditions d'existence dans ce pays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qu'en particulier, les allégations du recourant, selon lesquelles il aurait été violenté par les forces de l'ordre autrichiennes et livré à lui-même après sa blessure à la main, se limitent à de simples affirmations nullement étayées, qu'il convient encore de rappeler que le règlement Dublin III ne confère pas aux demandeurs d'asile le droit de choisir l'Etat membre offrant, à leur avis, les meilleures conditions d'accueil comme Etat responsable de l'examen de leur demande d'asile (cf. ATAF 2010/45 consid. 8.3), qu'au demeurant, si - après son transfert en Autriche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 que, pour le surplus et en particulier s'agissant de l'état de santé de l'intéressé (lequel présente notamment une fracture du nez qui a été soignée ainsi qu'une fracture dentaire), dont il n'a pas parlé dans son recours, hormis des allégations sur l'absence de prise en charge médicale en Autriche - où il n'est en réalité resté que deux à trois jours -, il convient de renvoyer aux considérants de la décision attaquée, dès lors que ceux-ci sont suffisamment explicites et motivés (art. 109 al. 3 LTF, par renvoi de l'art. 4 PA), qu'en tout état de cause, l'Autriche, qui est liée par la directive Accueil et dispose à l'évidence de structures médicales suffisantes (cf. arrêts du TAF E-2097/2023 du 20 avril 2023 ; D-1844/2023 du 6 avril 2023),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qu'à toutes fins utiles, il est rappelé que, dans le cas où l'intéressé devait avoir besoin de soins particuliers au moment de son transfert vers l'Autriche, il lui appartiendra d'en informer les autorités suisses chargées de l'exécution de cette mesure ; que, le cas échéant, il incombera à celles-ci de transmettre, sous une forme appropriée, aux autorités autrichiennes les renseignements permettant une éventuelle prise en charge médicale spécifique (art. 31 et 32 RD III), que, par conséquent, le transfert du recourant vers l'Autriche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qu'en conclusion, c'est manifestement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l'Autriche,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partielle et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