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F-250/2018 vom 18. Januar 2018</w:t>
      </w:r>
    </w:p>
    <w:p>
      <w:r>
        <w:t>Bundesverwaltungsgericht, 2018-01-18, FR</w:t>
      </w:r>
    </w:p>
    <w:p>
      <w:r>
        <w:rPr>
          <w:b/>
        </w:rPr>
        <w:t xml:space="preserve">Quelle: </w:t>
      </w:r>
      <w:r>
        <w:t>https://mcp.opencaselaw.ch/entscheid/bvger_F-250_2018</w:t>
      </w:r>
    </w:p>
    <w:p>
      <w:r>
        <w:t>FR: TAF F-250/2018 du 18 janvier 2018</w:t>
      </w:r>
    </w:p>
    <w:p>
      <w:r>
        <w:t>IT: TAF F-250/2018 del 18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F-250/2018 Arrêt du 18 janvier 2018 Composition Blaise Vuille, juge unique, avec l'approbation de Yannick Antoniazza-Hafner, juge; Alain Surdez, greffier. Parties X._______, né le (...), Nigéria, c/o SEM (...), recourant, contre Secrétariat d'Etat aux migrations (SEM), Quellenweg 6, 3003 Berne, autorité inférieure. Objet Asile (non-entrée en matière / procédure Dublin) et renvoi; décision du SEM du 29 décembre 2017 / N (...). Vu la demande d'asile déposée en Suisse par X._______ en date du 14 novembre 2017, la comparaison de ses données dactyloscopiques à laquelle il a été procédé, le 15 novembre 2017, avec celles enregistrées dans la banque de données « Eurodac », dont il est ressorti que l'intéressé avait déposé une demande d'asile en Italie le 19 novembre 2014, l'audition sur les données personnelles (audition sommaire) du 27 novembre 2017, au cours de laquelle X._______ a notamment déclaré qu'après avoir été victime, au Nigéria, d'un accident occasionné le 6 juin 2014 par un habitant du Niger et s'être évanoui sur place, il avait été transporté par ce dernier sur sol nigérien, puis était parti, cinq jours plus tard, avec cette même personne en Libye pour y travailler; qu'il était demeuré cinq mois dans ce dernier Etat, avant de s'embarquer sur un bateau à destination de l'Italie, où il avait déposé une demande d'asile, les indications complémentaires données lors de cette audition par X._______, desquelles il ressort que ce dernier était par ailleurs exposé dans son pays à un danger de mort, d'une part en raison d'affrontements auxquels il avait participé entre jeunes appartenant à la communauté des igbos et les forces militaires nigérianes, d'autre part à la suite d'un conflit ayant opposé sa famille aux membres d'un groupe mafieux dont avait fait partie son père jusqu'à son décès, le droit d'être entendu accordé le même jour à l'intéressé, concernant la possible compétence de l'Italie pour le traitement de sa demande d'asile, ainsi que les éventuels obstacles à son transfert vers ce pays, la requête aux fins de reprise en charge, adressée par le SEM aux autorités italiennes compétentes le 14 décembre 2017 et fondée sur l'art. 18par. 1 point b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l'absence de réponse de la part des autorités italiennes à cette demande dans le délai de deux semaines prévu par le règlement Dublin III (cf.art. 25 par. 1 dudit règlement), la décision prise le 29 décembre 2017 (notifiée en mains propres de X._______ le 10 janvier 2018), par laquelle le SEM, faisant application de l'art. 31a al. 1 let. b LAsi (RS 142.31), n'est pas entré en matière sur la demande d'asile de l'intéressé, a prononcé son renvoi (recte: son transfert) vers l'Italie et a ordonné l'exécution de cette mesure, constatant l'absence d'effet suspensif à un éventuel recours, le recours que X._______ a interjeté auprès du Tribunal administratif fédéral (ci-après : le Tribunal), par acte posté sous pli recommandé du 11 janvier 2018, contre cette décision, dans lequel l'intéressé a conclu à ce que la décision précitée fût annulée et à ce qu'il fût entré en matière sur sa demande d'asile, la demande d'assistance judiciaire totale dont est assorti le recours, les mesures superprovisionnelles ordonnées le 12 janvier 2018 par le Tribunal en application de l'art. 56 PA, suspendant provisoirement l'exécution du transfert, la réception du dossier de première instance par le Tribunal, le 15 janvier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2014/39 consid. 2; 2012/4 consid. 2.2, et réf. cit.), qu'en l'espèce, il convient donc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(cf. art. 1 et 29a al. 1 de l'ordonnance 1 sur l'asile [OA 1, RS 142.311]; voir également l'arrêté fédéral du 26 septembre 2014 portant approbation et mise en oeuvre de l'échange de notes entre la Suisse et l'UE concernant la reprise du règlement Dublin III; Développement de l'acquis de Dublin/Eurodac;RO 2015 1841), que, s'il ressort de cet examen qu'un autre Etat est responsable du traitement de la demande d'asile, le SEM rend une décision de non-entrée en matière après que l'Etat requis a accepté la prise ou la reprise en charge du requérant d'asile (art. 29a al. 2 OA 1 [cf. ATAF 2015/41 consid. 3.1]) ou s'est abstenu de répondre dans un certain délai (art. 22 par. 7 et art. 25 par. 2 du règlement Dublin III),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du règlement Dublin III (cf. ATAF 2012/4 consid. 3.2.1, et réf. cit.), que l'Etat membre responsable de l'examen d'une demande de protection internationale en vertu du règlement Dublin III est notamment tenu de reprendre en charge - dans les conditions prévues aux art. 23, 24, 25 et 29 du règlement - le demandeur dont la demande est en cours d'examen et qui a présenté une demande auprès d'un autre Etat membre ou qui se trouve, sans titre de séjour, sur le territoire d'un autre Etat membre (art. 18 par. 1 point b du règlement Dublin III), que, dans les cas relevant du champ d'application de l'art. 18 par. 1point b du règlement Dublin III, l'État membre responsable est tenu d'examiner la demande de protection internationale présentée par le demandeur ou de mener à son terme l'examen (cf. art. 18 par. 2 al.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del'art. 4 de la Charte des droits fondamentaux de l'Union européenne(JO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(cf. ATAF 2015/9 consid. 8.2.2; 2012/4 consid. 2.4. in fine, et réf. cit.), qu'en l'occurrence, les investigations entreprises par le SEM ont révélé, après consultation de l'unité centrale du système européen «Eurodac», que X._______ avait déposé une demande d'asile en Italie le 19 novembre 2014, que, lors de son audition sur les données personnelles, l'intéressé a confirmé ce fait, en indiquant avoir présenté en ce sens une requête auprès des autorités italiennes qui l'avaient alors admis sur leur territoire (cf. p. 4, ch. 2.06, du procès-verbal d'audition du 27 novembre 2017), qu'en date du 14 décembre 2017, le SEM a dès lors soumis aux autorités italiennes compétentes, dans le délai de deux mois fixé à l'art. 23 par. 2du règlement Dublin III, une requête aux fins de reprise en charge de l'intéressé, fondée sur l'art. 18 par. 1 point b dudit règlement, que, n'ayant pas répondu à la demande de reprise en charge dans les délais prévus par l'art. 25 par. 1 du règlement Dublin III, l'Italie est réputée l'avoir acceptée et, partant, avoir reconnu sa compétence pour traiter la demande d'asile de X._______ (art. 25 par. 2 du règlementDublin III), qu'en l'espèce, le recourant ne conteste pas la responsabilité de l'Italie en application des critères de détermination de l'Etat membre responsable pour l'examen de sa demande d'asile, que, se référant principalement à des rapports d'organisations non gouvernementales, l'intéressé s'oppose toutefois à son transfert vers ce pays, alléguant qu'il n'aurait pas la garantie, pour des raisons structurelles, d'avoir accès à une procédure d'asile et qu'il serait contraint d'y vivre dans des conditions inhumaines, en violation de l'art. 3 CEDH, que, contrairement aux assertions du recourant, il n'y a aucune raison sérieuse de croire qu'il existe, en Italie, des défaillances systémiques dans la procédure d'asile et les conditions d'accueil des demandeurs, qui entraînent un risque de traitement inhumain ou dégradant au sens del'art. 4 de la CharteUE (cf. art. 3 par. 2 al. 2 du règlement Dublin III), que ce pays est lié en effet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l'Italie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que cette présomption de sécurité n'est cependant pas irréfragable, qu'elle doit être écartée d'office en présence, dans l'Etat de destination du transfert, d'une pratique avérée de violations systématiques des normes minimales de l'Union européenne (cf. ATAF 2011/9 consid. 6; 2010/45 consid. 7.4 et 7.5, et réf. cit.), que, selon la jurisprudence constante du Tribunal (cf. notamment arrêtsF-7068/2017 du 21 décembre 2017; E-8982017 du 15 février 2017), il n'y a pas lieu d'admettre que l'Italie connaît des défaillances systématiques au sens de l'art. 3 par. 2 al. 2 du règlement Dublin III, qu'à la différence de la situation prévalant en Grèce, on ne saurait en effet considérer qu'il apparaît au grand jour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que la Cour européenne des droits de l'homme (ci-après : la CourEDH) a en outre confirmé que la structure et la situation générale pour l'accueil des demandeurs d'asile en Italie ne peuvent pas, en soi, être considérées comme des obstacles empêchant le renvoi de tout demandeur vers ce pays (cf. notamment décision de la CourEDH sur la recevabilité N.A et autres c. Danemark du 28 juin 2016, 15636/16, par. 27, et autre jurisprudence de la CourEDH citée dans l'arrêt du Tribunal E-6197/2017 du 7 novembre 2017), que, dans ces conditions, l'Italie est présumé respecter ses obligations tirées du droit international public, en particulier le principe de non-refoulement énoncé expressément à l'art. 33 Conv. réfugiés, ainsi que l'interdiction des mauvais traitements ancrée à l'art. 3 CEDH et àl'art. 3 Conv. torture, de sorte que l'application de l'art. 3 par. 2 al. 2 du règlement Dublin III ne se justifie pas en l'espèce, que la présomption de sécurité peut également être renversée en présence d'indices sérieux que, dans le cas concret, les autorités de l'Etat membre désigné comme étant responsable ne respecteraient pas le droit international (cf. ATAF 2010/45 consid. 7.4 et 7.5), que, faisant valoir, dans son recours, que l'Italie n'offrirait pas des conditions de vie décentes, X._______ sollicite l'application d'une des clauses discrétionnaires prévues à l'art. 17 du règlement Dublin III, à savoir celle retenue par le par. 1 de cette disposition (clause de souveraineté), qu'il sied tout d'abord de relever que le recourant, qui est jeune et n'est pas accompagné d'enfants, n'appartient pas à la catégorie des personnes particulièrement vulnérables visées par l'arrêt de la CourEDH Tarakhel c. Suisse du 4 novembre 2014 (requête n° 29217/12, par. 118-122), pour lesquelles l'Etat requérant doit, avant de prononcer un transfert vers l'Italie, obtenir des autorités italiennes des garanties individuelles d'une prise en charge conforme aux exigences de l'art. 3 CEDH (cf., sur ce point,ATAF 2015/4), qu'en outre, rien n'indique que les autorités italiennes auraient violé le droit de l'intéressé à l'examen, selon une procédure juste et équitable, de la demande de protection internationale qu'il a déposée le 19 novembre 2014 à Naples, que le recourant n'a de plus fourni aucun élément concret susceptible d'établir que les autorités italiennes refuseraient de le reprendre en charge et, cas échéant, de mener à terme l'examen de sa demande de protection,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convient à cet égard de préciser qu'une décision définitive de refus d'asile et de renvoi vers le pays d'origine ne constitue pas, en soi, une violation du principe de non-refoulement (cf. notamment arrêt du Tribunal D-872/2017 du 20 février 2017), qu'au contraire, en retenant le principe de l'examen de la demande par un seul Etat membre (« one chance only »), le règlement Dublin vise précisément à lutter contre les demandes d'asile multiples (cf. notamment arrêt du Tribunal D-872/2017 précité), qu'ainsi, en cas de décision négative, l'Etat responsable de l'examen de la demande d'asile demeure compétent pour le renvoi de l'espace Dublin de l'intéressé (cf. notamment ATAF 2012/4 consid. 3.2.1), que le recourant n'a pas démontré d'autre part que ses conditions d'existence en Italie revêtiraient un tel degré de pénibilité et de gravité qu'elles seraient constitutives d'un traitement contraire à l'art. 3 CEDH ou encore à l'art. 3 Conv. torture, qu'en dépit des allégations selon lesquelles il connaîtrait, en cas de retour en Italie, des conditions de vie très difficiles en raison notamment d'un manque de capacité d'accueil et d'une insuffisance de nourriture, l'intéressé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que le recourant, qui a affirmé lors de son audition sommaire du 27 novembre 2017, ne pas connaître de problèmes médicaux (cf. p. 8,ch. 8.02, du procès-verbal d'audition du 27 novembre 2017), n'a de surcroît fait état, durant la suite de la procédure, d'aucun ennui de santé susceptible de constituer un éventuel obstacle à son transfert en Italie, que, par ailleurs, si - après son retour en Italie - l'intéressé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incombera de faire valoir ses droits directement auprès des autorités italiennes en usant des voies de droit adéquates (cf. art. 26 de la directive Accueil), qu'il convient encore de rappeler que le règlement Dublin III ne confère pas aux demandeurs d'asile le droit de choisir l'Etat membre offrant, à leur avis, les meilleures conditions d'accueil comme Etat responsable de l'examen de leur demande d'asile (cf. notamment ATAF 2010/45 consid. 8.3), que, dans ces conditions, le transfert du recourant vers l'Italie ne heurte aucune obligation de la Suisse fondée sur le droit international et s'avère licite,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bon droit que le SEM n'est pas entré en matière sur demande d'asile du recourant, en application del'art. 31a al. 1 let. b LAsi, et qu'il a prononcé son transfert de Suisse vers l'Italie, qu'il convient pour le surplus de renvoyer aux considérants de la décision attaquée, dès lors que ceux-ci sont suffisamment explicites et motivés(art.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les demandes d'assistance judiciaire partielle et de nomination d'un mandataire d'office sont rejetées (cf. art. 110a al. 2 LAsi et art. 65 al. 1 et2 PA; cf. également art. 27 par. 6 du règlement Dublin III),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Blaise Vuille Alain Surdez Expédition : Destinataires : - recourant (par lettre recommandée [annexe : un bulletin de versement]) - SEM, Division Dublin, avec le dossier N (...) (par télécopie préalable; en copie) - Service de la population et des migrants du canton de Fribourg (Section asile et renvois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