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F-242/2026 vom 19. Januar 2026</w:t>
      </w:r>
    </w:p>
    <w:p>
      <w:r>
        <w:t>Bundesverwaltungsgericht, 2026-01-19, DE</w:t>
      </w:r>
    </w:p>
    <w:p>
      <w:r>
        <w:rPr>
          <w:b/>
        </w:rPr>
        <w:t xml:space="preserve">Quelle: </w:t>
      </w:r>
      <w:r>
        <w:t>https://mcp.opencaselaw.ch/entscheid/bvger_F-242_2026</w:t>
      </w:r>
    </w:p>
    <w:p>
      <w:r>
        <w:t>FR: TAF F-242/2026 du 19 janvier 2026</w:t>
      </w:r>
    </w:p>
    <w:p>
      <w:r>
        <w:t>IT: TAF F-242/2026 del 19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20 Abs. 5 Dublin-III-VO grundsätzlich Kroatien für die Behandlung des Asylgesuchs des Beschwerdeführers zuständig ist und dass das kroatische Asylsystem rechtsprechungsgemäss keine systemischen Mängel aufweist (vgl. Referenzurteil des BVGer E-1488/2020 vom 22. März 2023 E. 9.5; zuletzt Urteile des BVGer F-10079/2025 vom 8. Januar 2026 E. 2.2; F-10084/2025 vom 6. Januar 2026 E. 4.1; F-9886/2025 vom 6. Januar 2026 E. 2.1), aufgrund derer die Zuständigkeit gemäss Art. 3 Abs. 2 Dublin-III-VO auf die Schweiz überginge. Angesichts dessen erübrigen sich Weiterungen zur geltend gemachten Gefahr einer allfälligen Kettenabschiebung (einlässlich dazu Urteil des EuGH vom 30. November 2023, verbundene Rechtssachen C-228/21, C-254/21, C 297/21, C-315/21 und C-328/21, §§ 129-142 und Ziff. 2 des Dispositivs). Die Vorinstanz hat ferner zu Recht erkannt, dass vorliegend keine völkerrechtlichen Vollzugshindernisse ersichtlich sind, welche die Schweiz zu einem Selbsteintritt nach Art. 17 Abs. 1 Dublin-III-VO verpflichten würden. Dabei hat die Vorinstanz insbesondere die gesundheitlichen Leiden des Beschwerdeführers (psychische Probleme, Albträume, Schlafprobleme, Abszess am [...]) berücksichtigt und rechtsprechungskonform gewürdigt. Schliesslich hat die Vorinstanz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Kroatien angeordnet. Zur näheren Begründung ist auf die korrekten vor-instanzlichen Erwägungen zu verweisen.</w:t>
      </w:r>
    </w:p>
    <w:p>
      <w:r>
        <w:rPr>
          <w:b/>
        </w:rPr>
        <w:t>E. 3.2</w:t>
      </w:r>
    </w:p>
    <w:p>
      <w:r>
        <w:t>Verbleibt anzumerken, dass die Vorbringen des Beschwerdeführers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In Bezug auf die Vorbringen betreffend schlechte Bedingungen in Kroatien (Gewaltanwendung durch die kroatischen Behörden, überfüllte Asylzentren, unzureichende medizinische Versorgung, unfaire Asylverfahren) ist anzumerken, dass Kroatien Signatarstaat der EMRK und des Übereinkommens vom 10. Dezember 1984 gegen Folter und andere grausame, unmenschliche oder erniedrigende Behandlung oder Strafe (FoK, SR 0.105) ist und die entsprechenden völkerrechtlichen Verpflichtungen zu beachten hat. Auch angesichts der anerkanntermassen schwierigen Bedingungen für Asylsuchende in Kroatien lassen die Vorbringen des Beschwerdeführers nicht den Schluss zu, er hätte bei einer Überstellung nach Kroatien mit hoher Wahrscheinlichkeit eine unmenschliche oder erniedrigende Behandlung im Sinne von Art. 3 EMRK zu gewärtigen. Sollte er nach seiner Rückkehr von Behördenvertretern rechtswidrig behandelt werden, hat er sich an das kroatische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 Der Umstand, dass sich der Beschwerdeführer seit dem 8. Januar 2026 in stationärer psychologischer Behandlung - ohne jegliche Hin- respektive Nachweise eines selbst- oder fremdgefährdenden Verhaltens - befindet, vermag an der Beurteilung des medizinischen Sachverhalts nichts zu ändern. Der Beschwerdeführer macht keinerlei Ausführungen zu seinem Aufenthalt bei den (...) und seiner medizinischen Behandlung dort und vermag somit nicht aufzuzeigen, dass die gesundheitlichen Beschwerden derart gravierend sind, dass sie sich entscheidend auf die völkerrechtliche Zulässigkeit oder Angemessenheit der verfügten Überstellung nach Kroatien auszuwirken vermöchten. Vor diesem Hintergrund kann auf die Nachforderung von zusätzlichen medizinischen Berichten mit Blick auf allfällige weitere ärztliche Termine respektive psychologische Behandlungen verzichtet werden (sog. antizipierte Beweiswürdigung; vgl. BVGE 2008/24 E. 7.2). Der medizinische Sachverhalt ist demnach als genügend abgeklärt zu erachten. Sollte der Beschwerdeführer auf medizinische Unterstützung in Kroatien angewiesen sein, geht das Bundesverwaltungsgericht davon aus, dass Kroatien über eine ausreichende medizinische Infrastruktur verfügt (statt vieler: Urteil des BVGer F-4895/2024 vom 12. August 2024 E. 5.6).</w:t>
      </w:r>
    </w:p>
    <w:p>
      <w:r>
        <w:rPr>
          <w:b/>
        </w:rPr>
        <w:t>E. 4</w:t>
      </w:r>
    </w:p>
    <w:p>
      <w:r>
        <w:t>Nach dem Gesagten ist die angefochtene Verfügung nicht zu beanstanden (Art. 106 AsylG). Die eventualiter beantragte Rückweisung an die Vorinstanz fällt bei dieser Ausgangslage ausser Betracht. Die Beschwerde ist abzuweisen.</w:t>
      </w:r>
    </w:p>
    <w:p>
      <w:r>
        <w:rPr>
          <w:b/>
        </w:rPr>
        <w:t>E. 5.1</w:t>
      </w:r>
    </w:p>
    <w:p>
      <w:r>
        <w:t>Mit dem vorliegenden Urteil ist das Beschwerdeverfahren abgeschlossen, weshalb sich das Gesuch um Verzicht auf Erhebung eines Kostenvorschusses als gegenstandslos erweist und der angeordnete Vollzugsstopp mit heutigem Urteil dahinfällt.</w:t>
      </w:r>
    </w:p>
    <w:p>
      <w:r>
        <w:rPr>
          <w:b/>
        </w:rPr>
        <w:t>E. 5.2</w:t>
      </w:r>
    </w:p>
    <w:p>
      <w:r>
        <w:t>Das Gesuch um Gewährung der unentgeltlichen Prozessführung ist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