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F-240/2018 vom 17. Januar 2018</w:t>
      </w:r>
    </w:p>
    <w:p>
      <w:r>
        <w:t>Bundesverwaltungsgericht, 2018-01-17, DE</w:t>
      </w:r>
    </w:p>
    <w:p>
      <w:r>
        <w:rPr>
          <w:b/>
        </w:rPr>
        <w:t xml:space="preserve">Quelle: </w:t>
      </w:r>
      <w:r>
        <w:t>https://mcp.opencaselaw.ch/entscheid/bvger_F-240_2018</w:t>
      </w:r>
    </w:p>
    <w:p>
      <w:r>
        <w:t>FR: TAF F-240/2018 du 17 janvier 2018</w:t>
      </w:r>
    </w:p>
    <w:p>
      <w:r>
        <w:t>IT: TAF F-240/2018 del 17 gennaio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F-240/2018 Urteil vom 17. Januar 2018 Besetzung Einzelrichter Philippe Weissenberger, mit Zustimmung von Richterin Regula Schenker Senn; Gerichtsschreiberin Jacqueline Moore. Parteien A._______, geboren am (...), Iran, vertreten durch Dr. iur. Reza Shahrdar, Beschwerdeführerin, gegen Staatssekretariat für Migration SEM, Quellenweg 6, 3003 Bern, Vorinstanz. Gegenstand Nichteintreten auf Asylgesuch und Wegweisung (Dublin-Verfahren); Verfügung des SEM vom 27. Dezember 2017 / [...]. Das Bundesverwaltungsgericht stellt fest, dass die Beschwerdeführerin am 9. Oktober 2017 in der Schweiz um Asyl nachsuchte, dass das SEM die Beschwerdeführerin am 26. Oktober 2017 im Empfangs- und Verfahrenszentrum (EVZ) Kreuzlingen summarisch zu ihrer Person und zu ihrem Reiseweg befragte (BzP) und ihr gestützt auf ihre Aussagen sowie den Eintrag im zentralen Visa-Informationssystem (CS-Vis) das rechtliche Gehör zur Zuständigkeit Italiens für die Durchführung des Asyl- und Wegweisungsverfahrens gewährte, dass die Beschwerdeführerin geltend machte, sie habe keine Absicht nach Italien zu gehen, dass sich zudem ihr psychischer Gesundheitszustand aufgrund ihrer Probleme im Heimatstaat verschlechtert habe, weshalb sie von ihren Freunden in der Schweiz gepflegt worden und auf deren Anwesenheit angewiesen gewesen sei, dass sie weiter zu Protokoll gab, sie habe einen "Lungenschock" und benötige deshalb einen Inhalationsspray, dass das SEM die italienischen Behörden am 30. Oktober 2017 um Übernahme der Beschwerdeführerin gestützt auf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 Juni 2013 (nachfolgend: Dublin-III-VO), ersuchte, dass die italienischen Behörden dieses Gesuch am 21. November 2017 ablehnten, dass das SEM die italienischen Behörden gleichentags im Rahmen eines sogenannten Remonstrationsverfahrens (Art. 5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um erneute Prüfung des Aufnahmeersuchens bat, dass die italienischen Behörden der Übernahme am 20. Dezember 2017 gestützt auf Art. 12 Abs. 4 Dublin-III-VO zustimmten, dass das SEM mit Verfügung vom 27. Dezember 2017 - eröffnet am 10. Januar 2018 - in Anwendung von Art. 31a Abs. 1 Bst. b AsylG (SR 142.31) auf das Asylgesuch nicht eintrat, die Wegweisung aus der Schweiz nach Italien anordnete und die Beschwerdeführerin aufforderte, die Schweiz spätestens am Tag nach Ablauf der Beschwerdefrist zu verlassen, dass es den Kanton Zürich mit dem Vollzug der Wegweisung beauftragte und gleichzeitig feststellte, einer allfälligen Beschwerde gegen den Entscheid komme keine aufschiebende Wirkung zu, und es die Aushändigung der editionspflichtigen Akten gemäss Aktenverzeichnis an die Beschwerdeführerin verfügte, dass die Beschwerdeführerin mit Eingabe vom 11. Januar 2018 gegen diesen Entscheid beim Bundesverwaltungsgericht Beschwerde erhob und dabei beantragte, die Verfügung des SEM vom 27. Dezember 2017 sei aufzuheben und ihr sei Asyl zu gewähren; eventualiter ersuchte sie um die vorläufige Aufnahme, dass sie in prozessualer Hinsicht um Verzicht auf die Erhebung eines Kostenvorschusses ersuchte, dass sie weiter beantragte, der Beschwerde sei die aufschiebende Wirkung zu gewähren, dass die vorinstanzlichen Akten am 15. Januar 2018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nachfolgendem Vorbehalt - einzutreten ist (Art. 108 Abs. 2 AsylG und Art. 52 Abs. 1 VwVG), dass auf die Anträge, ihr sei Asyl zu gewähren oder es sei eventualiter die vorläufige Aufnahme anzuordnen, nicht einzutreten ist, da sie nicht Gegenstand des vorliegenden Verfahrens bilden, dass im vorliegenden Verfahren einzig zu prüfen ist, ob die Vorinstanz gestützt auf Art. 31a Abs. 1 Bst. b AsylG zu Recht auf das Asylgesuch der Beschwerdeführerin nicht eingetreten ist und die Voraussetzungen einer Rückführung nach Italien (Drittstaat) im Rahmen der Dublin-III-VO als gegeben erachtet hat (BVGE 2012/4 E. 2.2), dass sich das Verfahren nach dem VwVG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dem CS-Vis ergab, dass die italienische Auslandvertretung in Teheran der Beschwerdeführerin am 7. Februar 2017 - zum zweiten Mal innert 3 Monaten - ein Schengen-Visum für eine Gültigkeitsdauer vom 10. März 2017 bis zum 24. April 2017 (Reisezweck: Tourismus) ausgestellt hat, dass die Beschwerdeführerin mit einem gültigen Schengen-Visum am 12. März 2017 in die Schweiz eingereist ist, dass die Beschwerdeführerin diesen Sachverhalt anlässlich der BzP vom 26. Oktober 2017 im EVZ Kreuzlingen bestätigt und zu Protokoll gegeben hat, sie habe keinen Reisepass mehr, da ihre Freunde diesen "weggeschmissen" hätten, ihre Identität jedoch mit dem Geburtsschein "Shenasnameh" rechtsgenüglich nachgewiesen ist, dass das SEM die italienischen Behörden am 30. Oktober 2017 um Übernahme der Beschwerdeführerin im Sinne von Art. 12 Abs. 4 Dublin-III-VO ersuchte, dass die italienischen Behörden dieses Übernahmeersuchen, wie bereits erwähnt, am 21. November 2017 ablehnten, dass das SEM die italienischen Behörden gleichentags in der Form einer sogenannten Remonstration erneut um Übernahme im Sinne von Art. 12 Abs. 4 Dublin-III-VO ersuchte, dass die italienischen Behörden diesem Ersuchen am 20. Dezember 2017 gestützt auf dieselbe Bestimmung ausdrücklich zustimmten, dass nach zutreffender Ansicht der Vorinstanz daher die Zuständigkeit Italiens für die Durchführung des Asyl- und Wegweisungsverfahrens gegeben ist, dass es keine Gründe für die Annahme gibt, das Asylverfahren und die Aufnahmebedingungen für Antragsteller in Italien wiesen systemische Schwachstellen im Sinne von Art. 3 Abs. 2 Sätze 2 und 3 Dublin-III-VO auf,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mit ihrem Vorbringen Italien pflege mit der islamischen Republik beste diplomatische und wirtschaftliche Beziehungen, weshalb durchaus die Gefahr einer Auslieferung existiere, und dass weitere iranische Asylbewerber - darunter viele Agenten des Islams - ihr Leben potentiell gefährden würden, implizit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 kein konkretes und ernsthaftes Risiko dargetan hat, die italienischen Behörden würden sich weigern sie aufzunehmen und ihren Antrag auf internationalen Schutz unter Einhaltung der Regeln der erwähnten Richtlinien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aus den Akten hervorgeht, die Beschwerdeführerin leide am Upper Airway Cough Syndrome, Asthma, Neurodermitis sowie Scabies, und sie weiter geltend macht, sie leide an stressbedingtem Haarausfall und befände sich in einem schlechten psychischen Zustand, dass sie deswegen am 10. November 2017, am 20./21. November 2017 sowie am 7. Dezember 2017 in ärztlicher Behandlung war, dass das SEM zu Recht festgestellt hat, Italien verfüge über eine ausreichende medizinische Infrastruktur und somit die medizinische Versorgung, welche zumindest die Notversorgung und die unbedingt erforderliche Behandlung von Krankheiten und schweren psychischen Störungen umfasse, gewährleistet sei (Art. 19 Abs. 1 und 2 Aufnahmerichtlinie), dass für das weitere Dublin-Verfahren einzig die Reisefähigkeit ausschlaggebend sei, welche erst kurz vor der Überstellung beurteilt werde, dass die schweizerischen Behörden, die mit dem Vollzug der angefochtenen Verfügung beauftragt sind, den medizinischen Umständen bei der Bestimmung der konkreten Modalitäten der Überstellung der Beschwerdeführerin entsprechend Rechnung zu tragen und die italienischen Behörden vorgängig in geeigneter Weise über ihren Gesundheitszustand und die notwendige medizinische Behandlung zu informieren hat (Art. 31 f. Dublin-III-VO), dass der angefochtenen Verfügung zu entnehmen ist, dass sich das SEM dieser Verpflichtung bewusst ist, dass es angesichts der vorstehenden Erwägungen keine Gründe für eine Anwendung der Ermessensklauseln von Art. 17 Dublin-III-VO gibt und an dieser Stelle festzuhalten bleibt, dass die Dublin-III-VO den Schutzsuchenden kein Recht einräumt, den ihren Antrag prüfenden Staat selber zu bestimmen (BVGE 2010/45 E. 8.3), weshalb die Beschwerdeführerin aus ihrem Wunsch nach einem Verbleib in der Schweiz nichts für sich abzuleiten vermag,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im Dublin-Verfahren - wie ausgeführt - einzig geprüft wird, welcher Mitgliedstaat für die Durchführung des Asyl- und Wegweisungsverfahrens zuständig ist, weshalb allfällige Asylgründe oder Wegweisungshindernisse bei den zuständigen italienischen Behörden geltend zu machen sind, dass die Beschwerde aus diesen Gründen abzuweisen ist, soweit darauf einzutreten ist, dass das Beschwerdeverfahren mit vorliegendem Urteil abgeschlossen ist, weshalb sich der Antrag auf Gewährung der aufschiebenden Wirkung als gegenstandslos erweist,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Die Verfahrenskosten von Fr. 750.- werden der Beschwerdeführerin auferlegt. Dieser Betrag ist innert 30 Tagen ab Versand des Urteils zugunsten der Gerichtskasse zu überweisen. 3. Dieses Urteil geht an die Beschwerdeführerin, das SEM und die zuständige kantonale Behörde. Der Einzelrichter:Die Gerichtsschreiberin: Philippe WeissenbergerJacqueline Moore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