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F-2409/2024 vom 8. April 2024</w:t>
      </w:r>
    </w:p>
    <w:p>
      <w:r>
        <w:t>Bundesverwaltungsgericht, 2024-04-08, IT</w:t>
      </w:r>
    </w:p>
    <w:p>
      <w:r>
        <w:rPr>
          <w:b/>
        </w:rPr>
        <w:t xml:space="preserve">Quelle: </w:t>
      </w:r>
      <w:r>
        <w:t>https://mcp.opencaselaw.ch/entscheid/bvger_F-2409_2024_d20240408</w:t>
      </w:r>
    </w:p>
    <w:p>
      <w:r>
        <w:t>FR: TAF F-2409/2024 du 8 avril 2024</w:t>
      </w:r>
    </w:p>
    <w:p>
      <w:r>
        <w:t>IT: TAF F-2409/2024 del 8 aprile 2024</w:t>
      </w:r>
    </w:p>
    <w:p>
      <w:pPr>
        <w:pStyle w:val="Heading2"/>
      </w:pPr>
      <w:r>
        <w:t>Regeste</w:t>
      </w:r>
    </w:p>
    <w:p>
      <w:r>
        <w:t>Visto Schengen | Visto Schengen; decisione della SEM dell'8 aprile 2024</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persone che non sono cittadini di uno Stato membro dell’Unione europea, la presente</w:t>
      </w:r>
    </w:p>
    <w:p>
      <w:r>
        <w:t>F-2409/2024 Pagina 3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 sizione impugnata, la ricorrente ha partecipato alla procedura, fin dall’ini- zio, firmando la lettera d’invito a favore del richiedente, dimodoché si deve ammettere che è particolarmente toccata dalla detta decisione, da cui la sua legittimazione a ricorrere (cfr. la sentenza TAF F-3917/2022 del 6 ot- tobre 2023 consid. 1.2). Sebbene il periodo di visita relativo alla richiesta di visto sia già trascorso, nella replica è implicito che la visita prevista avrebbe avuto luogo anche in un momento successivo. Si deve pertanto affermare un interesse attuale. La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 sid. 2.2).</w:t>
      </w:r>
    </w:p>
    <w:p>
      <w:r>
        <w:rPr>
          <w:b/>
        </w:rPr>
        <w:t>E. 3</w:t>
      </w:r>
    </w:p>
    <w:p>
      <w:r>
        <w:t>La presente causa verte sul rifiuto della SEM di rilasciare al richiedente il visto Schengen di breve durata da lui richiesto. Si tratta dunque di verificare</w:t>
      </w:r>
    </w:p>
    <w:p>
      <w:r>
        <w:t>F-2409/2024 Pagina 4 se le condizioni per l’emissione di tali visti, secondo la normativa Schen- 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w:t>
      </w:r>
    </w:p>
    <w:p>
      <w:r>
        <w:t>F-2409/2024 Pagina 5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 trata per soggiorni di breve durata (fino a 90 giorni su un periodo di 180 giorni) sono rette dall’art. 6 del codice frontiere Schengen, mentre le pro- cedure e le condizioni per il rilascio dei visti per i detti soggiorni sono disci- 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 mento di viaggio valido, indicare la finalità del suo viaggio, provare che dispone dei mezzi di sussistenza sufficienti o che è in grado di ottenerli legalmente, fornire informazioni che consentano di valutare la sua inten- zione di lasciare il territorio degli Stati membri prima della scadenza del visto richiesto, avere un’assicurazione sanitaria di viaggio valida (artt. 12,</w:t>
      </w:r>
    </w:p>
    <w:p>
      <w:r>
        <w:t>F-2409/2024 Pagina 6 13, 14, 15 e 21 del codice dei visti). Nell’esaminare una domanda di visto uniforme è accordata particolare attenzione alla valutazione se il richie- dente presenti un rischio di immigrazione illegale o un rischio per la sicu- 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5</w:t>
      </w:r>
    </w:p>
    <w:p>
      <w:r>
        <w:t>In concreto, essendo di nazionalità cubana, il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w:t>
      </w:r>
    </w:p>
    <w:p>
      <w:r>
        <w:t>F-2409/2024 Pagina 7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di Cuba va evidenziato quanto segue.</w:t>
      </w:r>
    </w:p>
    <w:p>
      <w:r>
        <w:rPr>
          <w:b/>
        </w:rPr>
        <w:t>E. 7.2</w:t>
      </w:r>
    </w:p>
    <w:p>
      <w:r>
        <w:t>Cuba sta vivendo la peggiore crisi dagli anni ‘90 e le sfide a livello politico, economico e sociale influiscono negativamente sulle condizioni di vita della popolazione. Il Governo non è più in grado di garantire l’accesso alle forniture di base (cibo, medicine, carburante ecc.) e questo ha conse- guenze drastiche a livello di sicurezza alimentare, occupazione, salute e istruzione. Anche la situazione relativa ai diritti umani è peggiorata (cfr. https://www.eda.admin.ch/deza/it/home/paesi/cuba.html, visionato il 6 gennaio 2025).</w:t>
      </w:r>
    </w:p>
    <w:p>
      <w:r>
        <w:rPr>
          <w:b/>
        </w:rPr>
        <w:t>E. 7.3</w:t>
      </w:r>
    </w:p>
    <w:p>
      <w:r>
        <w:t>Alla luce di questo quadro socioeconomico generale, da rapportare alla situazione vigente negli Stati della zona Schengen, e segnatamente in Svizzera, va da sé che il rischio teorico che il richiedente secondo il profilo statistico medio dell’abitante cubano, potrebbe essere tentato di non la- sciare la zona in questione entro il termine di scadenza del visto richiesto, non può essere a priori escluso.</w:t>
      </w:r>
    </w:p>
    <w:p>
      <w:r>
        <w:t>F-2409/2024 Pagina 8</w:t>
      </w:r>
    </w:p>
    <w:p>
      <w:r>
        <w:rPr>
          <w:b/>
        </w:rPr>
        <w:t>E. 8.1</w:t>
      </w:r>
    </w:p>
    <w:p>
      <w:r>
        <w:t>Dal punto di vista della situazione personale, familiare e professionale del richiedente, si deve osservare quanto segue.</w:t>
      </w:r>
    </w:p>
    <w:p>
      <w:r>
        <w:rPr>
          <w:b/>
        </w:rPr>
        <w:t>E. 8.2</w:t>
      </w:r>
    </w:p>
    <w:p>
      <w:r>
        <w:t>Il richiedente desidera visitare sua sorella in Svizzera. Nel ricorso del 19 aprile 2024, la sorella del richiedente afferma di aver bisogno del suo aiuto per la convalescenza dopo un intervento delicato previsto per il 14 maggio 2024. A sostegno di tale affermazione non inoltra alcun docu- mento. Nella replica del 30 settembre 2024, fa generalmente valere di voler far venire la sua famiglia in Svizzera come turisti, ma che le venga sempre negata la possibilità.</w:t>
      </w:r>
    </w:p>
    <w:p>
      <w:r>
        <w:rPr>
          <w:b/>
        </w:rPr>
        <w:t>E. 8.3</w:t>
      </w:r>
    </w:p>
    <w:p>
      <w:r>
        <w:t>Il richiedente, cittadino cubano, è nato nel 1983. Non è sposato e non ha figli. Eventuali membri della famiglia del richiedente in Cuba non ven- gono menzionati e non emergono nemmeno dagli atti presenti. Non risul- tano, quindi, obblighi familiari nel Paese di residenza.</w:t>
      </w:r>
    </w:p>
    <w:p>
      <w:r>
        <w:rPr>
          <w:b/>
        </w:rPr>
        <w:t>E. 8.4</w:t>
      </w:r>
    </w:p>
    <w:p>
      <w:r>
        <w:t>Per quanto riguarda il livello professionale, va evidenziato che il richie- dente, nella sua domanda di visto, ha dichiarato di essere disoccupato. Non ha presentato alcuna documentazione relativa alla sua situazione fi- nanziaria. Alla luce di quanto sopra, non si può presumere che abbia ob- blighi professionali o finanziari nel suo Paese d'origine.</w:t>
      </w:r>
    </w:p>
    <w:p>
      <w:r>
        <w:rPr>
          <w:b/>
        </w:rPr>
        <w:t>E. 8.5</w:t>
      </w:r>
    </w:p>
    <w:p>
      <w:r>
        <w:t>Il richiedente afferma di aver già ottenuto un visto Schengen nel 2018 dalle autorità italiane. Tuttavia, il tempo trascorso dall'ottenimento del visto è troppo lungo per poter trarre conclusioni sul suo comportamento attuale. Inoltre, va rilevato che nel mese di febbraio 2020 e nel maggio 2022 le autorità italiane hanno rifiutato il rilascio di un visto al richiedente.</w:t>
      </w:r>
    </w:p>
    <w:p>
      <w:r>
        <w:rPr>
          <w:b/>
        </w:rPr>
        <w:t>E. 8.6</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della ricorrente contro la deci- sione di rifiuto dell’Ambasciata di Svizzera in Havana di rilasciare al richie- dente un visto Schengen di breve durata, la SEM non ha violato la norma- tiva Schengen e il diritto federale (cfr. art. 49 lett. a PA). Pertanto, il ricorso deve essere respinto e la decisione su opposizione confermata.</w:t>
      </w:r>
    </w:p>
    <w:p>
      <w:r>
        <w:t>F-2409/2024 Pagina 9</w:t>
      </w:r>
    </w:p>
    <w:p>
      <w:r>
        <w:rPr>
          <w:b/>
        </w:rPr>
        <w:t>E. 10.1</w:t>
      </w:r>
    </w:p>
    <w:p>
      <w:r>
        <w:t>Le spese processuali sono di regola messe a carico della parte soc- combente e, in caso di soccombenza parziale, sono ridotte (art. 63 cpv. 1 PA). In concreto, considerato l’esito negativo del ricorso, le spese proces- suali di fr. 700.– sono poste a carico della ricorrente e prelevate sull’anti- cipo, dello stesso importo, da lei già versato.</w:t>
      </w:r>
    </w:p>
    <w:p>
      <w:r>
        <w:rPr>
          <w:b/>
        </w:rPr>
        <w:t>E. 10.2</w:t>
      </w:r>
    </w:p>
    <w:p>
      <w:r>
        <w:t>Alla ricorrente non sono assegnate spese ripetibili (art. 64 cpv. 1 PA e art. 7 cpv. 1 e 2 TS-TAF). (dispositivo pagina seguente)</w:t>
      </w:r>
    </w:p>
    <w:p>
      <w:r>
        <w:t>F-2409/2024 Pagina 10 il Tribunale amministrativo federale pronuncia: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