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F-2379/2019 vom 21. Mai 2019</w:t>
      </w:r>
    </w:p>
    <w:p>
      <w:r>
        <w:t>Bundesverwaltungsgericht, 2019-05-21, FR</w:t>
      </w:r>
    </w:p>
    <w:p>
      <w:r>
        <w:rPr>
          <w:b/>
        </w:rPr>
        <w:t xml:space="preserve">Quelle: </w:t>
      </w:r>
      <w:r>
        <w:t>https://mcp.opencaselaw.ch/entscheid/bvger_F-2379_2019</w:t>
      </w:r>
    </w:p>
    <w:p>
      <w:r>
        <w:t>FR: TAF F-2379/2019 du 21 mai 2019</w:t>
      </w:r>
    </w:p>
    <w:p>
      <w:r>
        <w:t>IT: TAF F-2379/2019 del 21 maggio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F-2379/2019 Arrêt du 21 mai 2019 Composition Jenny de Coulon Scuntaro, juge unique, avec l'approbation de Emilia Antonioni Luftensteiner, juge ; Astrid Dapples, greffière. Parties A._______, Sénégal, (...), recourant, contre Secrétariat d'Etat aux migrations SEM, Quellenweg 6, 3003 Berne, autorité inférieure. Objet Asile (non-entrée en matière / procédure Dublin) et renvoi ; décision du SEM du 13 mai 2019 / N (...). Vu la demande d'asile déposée en Suisse par A._______ (ci-après : l'intéressé ou le recourant) en date du 11 mars 2019, au Centre fédéral de procédure de Berne, le mandat de représentation signé par le prénommé en faveur de Rechtsschutz für Asylsuchende le 14 mars 2019 (cf. art. 102f ss LAsi [RS 142.31] et art. 52a de l'ordonnance 1 sur l'asile du 11 août 1999 [OA 1, RS 142.311]), le droit d'être entendu accordé à l'intéressé le 22 mars 2019, d'une part, sur la possible responsabilité de la France pour le traitement de sa demande d'asile et, d'autre part, sur l'établissement des faits médicaux, la décision du 13 mai 2019 - notifiée le 15 mai 2019 -, par laquelle le SEM, se fondant sur l'art. 31a al. 1 let. b LAsi (RS 142.31), n'est pas entré en matière sur cette demande d'asile, a prononcé le transfert de l'intéressé vers la France et a ordonné l'exécution de cette mesure, constatant l'absence d'effet suspensif à un éventuel recours, l'écrit du 15 mai 2019, par lequel le mandataire a informé le SEM de la résiliation du mandat concernant l'intéressé, le recours interjeté le 17 mai 2019 (date du timbre postal) contre cette décision et les requêtes d'assistance judiciaire totale et d'octroi de l'effet suspensif dont il est assorti, la réception du dossier de première instance par le Tribunal administratif fédéral (ci-après : le Tribunal) en date du 20 mai 2019, la suspension de l'exécution du transfert par les mesures superprovisionnelles du même jour,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 juin 2013, ci-après :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au chapitre III dudit règlement, que la procédure de détermination de l'Etat responsable est engagée, aussitôt qu'une demande d'asile a été déposée pour la première fois dans un Etat membre (art. 20 par. 1 RD III), que, dans une procédure de prise en charge (en anglais : take charge), les critères énumérés au chapitre III du règlement (art. 8 à 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qu'en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RD III),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il apparaît que l'intéressé est entré dans l'espace européen en date du 26 janvier 2019, que les investigations entreprises par le SEM ont révélé, après consultation du système central d'information visa (CS-VIS), que l'intéressé avait obtenu, auprès de la représentation française à Dakar, un visa valable du 23 janvier au 21 février 2019, sur la base d'un passeport sénégalais délivré le 4 janvier 2016, que, lors du dépôt de sa demande d'asile en Suisse en date du 11 mars 2019, le visa dont bénéficiait le recourant était périmé depuis moins d'un mois, qu'à l'appui de sa demande d'asile, l'intéressé a expliqué qu'il avait été élevé par un oncle très strict et que lorsque celui-ci avait eu connaissance de la relation homosexuelle qu'il avait entretenue, il avait menacé de le tuer, raison pour laquelle il s'était vu obligé de quitter son pays, qu'en France, où il aurait été recueilli par un ami de son cousin, il aurait également fait l'objet de menaces de sorte qu'il n'aurait pas eu d'autre solution que de fuir une nouvelle fois, à destination de la Suisse, qu'en date du 22 mars 2019, le SEM a dès lors soumis aux autorités françaises compétentes, dans les délais fixés à l'art. 21 par. 1 RD III, une requête aux fins de prise en charge fondée sur l'art. 12 par. 4 RD III, que, le 2 mai suivant, lesdites autorités ont expressément accepté de prendre en charge le requérant, sur la base de cette même disposition et dans le délai de deux mois prévu à cet effet (art. 22 par. 1 RD III), que la France a ainsi reconnu sa compétence pour traiter la demande d'asile de l'intéressé, que le recourant affirme ne pas avoir déposé de demande d'asile en France, dans la mesure où cet Etat ne serait pas à même de le protéger contre des agressions de la part de la communauté sénégalaise et, plus généralement africaine, qui y est établie et qui réprouve son orientation sexuelle, qu'il souhaite de surcroît demeurer en Suisse où il a commencé à s'intégrer et où il souhaite pouvoir travailler, que le règlement Dublin III ne confère pas aux demandeurs d'asile le droit de choisir l'Etat membre qui devra traiter leur demande ou offrant, à leur avis, les meilleures conditions d'accueil comme Etat responsable de l'examen de leur demande d'asile (ATAF 2010/45 consid. 8.3), que, dès lors que le recourant n'a pas encore déposé de demande d'asile en France, il lui incombera d'y entreprendre les démarches dans ce sens et de faire valoir ses motifs d'asile dans le cadre de la procédure ainsi ouverte, qu'en France, il devrait pouvoir solliciter, sans trop de difficultés, une association de soutien aux requérants d'asile ou une oeuvre d'entraide pour l'aider si nécessaire dans ses démarches auprès des autorités compétentes en matière d'asile, que, si - après son retour en France - il devait être exposé à des atteintes à l'intégrité physique en raison de son orientation sexuelle, il lui appartiendra de faire valoir ses droits directement auprès des autorités françaises en usant des voies de droit adéquates, que, dans ces conditions, la présomption de sécurité attachée au respect par la France de ses obligations tirées du droit international public et du droit européen n'étant pas renversée ni même véritablement contestée, une vérification plus approfondie et individualisée des risques dans cet Etat de destination n'est pas nécessaire (cf. Francesco Maiani / Constantin Hruschka, Le partage des responsabilités, entre confiance mutuelle et sécurité des demandeurs d'asile, in Asyl 2/11 p. 14), que partant, la France est l'Etat compétent pour traiter la demande d'asile du recourant, qu'il n'y a en outre aucune sérieuse raison de croire qu'il existe en France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CharteUE ; art. 3 par. 2 2ème phrase RD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la France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que rien n'indique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au final contre un renvoi arbitraire vers leur pays d'origine ou de provenance (cf. arrêt de la CourEDH M.S.S. contre Belgique et Grèce du 21 janvier 2011, 30696/09), que, dans ces conditions, l'application de l'art. 3 par. 2 RD III ne se justifie pas, que l'intéressé a encore mis en avant, dans son mémoire de recours, des problèmes de santé nécessitant des examens plus approfondis (radiographie des poumons), que, pour ce motif, le recourant sollicite implicitement l'application de la clause discrétionnaire prévue à l'art. 17 par. 1 du règlement Dublin III, qu'il y a lieu de prime abord de rappeler que la France,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par ailleurs, selon la jurisprudence de la CourEDH (cf. arrêt Paposhvilic. Belgique du 13 décembre 2016, requête n°41738/10;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2011/9 consid. 7.1), que,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également ATAF 2017 VI/7 consid. 6.2; 2011/9 consid. 7.1), qu'en l'espèce, le Tribunal ne saurait admettre que les problèmes de santé de l'intéressé, tels que décrits dans son mémoire de recours et tels qu'ils ressortent du document annexé à celui-ci, sont susceptibles de constituer un obstacle à l'exécution de son transfert vers la France, plus particulièrement sous l'angle de l'art. 3 CEDH, que de surcroît, les Etats membres de l'espace Dublin sont présumés disposer de conditions d'accessibilité à des soins de médecine générale ou urgents nécessaires à la garantie de la dignité humaine (cf. notammentATAF 2011/9 consid. 8.2; 2010/45 consid. 8.2.2), ce qui est à l'évidence le cas de la France qui dispose de structures médicales similaires à celles existant en Suisse tant pour le traitement des affections physiques que psychiques (cf. arrêt du Tribunal E-912/2018 du 21 février 2018), que, par ailleurs, si l'intéressé devait, contre toute attente, être contraint par les circonstances, une fois de retour en France, à mener une existence non conforme à la dignité humaine, ou s'il devait estimer que la France viole ses obligations d'assistance à son encontre ou de toute autre manière porte atteinte à ses droits fondamentaux, il lui appartiendrait de faire valoir ses droits directement auprès des autorités de ce pays, en usant des voies de droit adéquates (cf. art. 21 de la directive Accueil), que, dans ces conditions, le transfert du recourant vers la France ne heurte aucune obligation de la Suisse fondée sur le droit international et s'avère licite, qu'enfin,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que, dans ces conditions, c'est à bon droit que le SEM n'est pas entré en matière sur la demande d'asile, en application de l'art. 31a al. 1 let. b LAsi, et qu'il a prononcé le transfert de l'intéressé de Suisse vers la France, en application de l'art. 44 LAsi, aucune exception à la règle générale du renvoi n'étant réalisée (art. 32 OA 1), que le recours doit dès lors être rejeté, que, s'avérant manifestement infondé, il l'est dans une procédure à juge unique, avec l'approbation d'une seconde juge (art. 111 let. e LAsi), qu'il est dès lors renoncé à un échange d'écritures, le présent arrêt n'étant motivé que sommairement (art. 111a al. 1 et 2 LAsi), que les mesures superprovisionnelles prononcées le 20 mai 2019 tombent avec le prononcé du présent arrêt, que les conclusions du recours étant d'emblée vouées à l'échec, la requête d'assistance judiciaire totale est rejetée, que, compte tenu de l'issue de la cause, il y a donc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4.Les autorités chargées de l'exécution du transfert sont invitées, si besoin est, à informer à l'avance et de manière appropriée les autorités de l'Etat d'accueil sur les éventuelles spécificités médicales du cas d'espèce. 5.Le présent arrêt est adressé au recourant, au SEM et à l'autorité cantonale. La juge unique : La greffière : Jenny de Coulon Scuntaro Astrid Dapples Expédition : Destinataires : - recourant (par télécopie préalable et lettre recommandée ; annexe : un bulletin de versement) - SEM, Division Dublin, avec le dossier N (...) (par télécopie préalable ; en copie) - Office de la population et des migrations du canton de Berne, Division Asile et retour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