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F-2362/2019 vom 24. Mai 2019</w:t>
      </w:r>
    </w:p>
    <w:p>
      <w:r>
        <w:t>Bundesverwaltungsgericht, 2019-05-24, DE</w:t>
      </w:r>
    </w:p>
    <w:p>
      <w:r>
        <w:rPr>
          <w:b/>
        </w:rPr>
        <w:t xml:space="preserve">Quelle: </w:t>
      </w:r>
      <w:r>
        <w:t>https://mcp.opencaselaw.ch/entscheid/bvger_F-2362_2019</w:t>
      </w:r>
    </w:p>
    <w:p>
      <w:r>
        <w:t>FR: TAF F-2362/2019 du 24 mai 2019</w:t>
      </w:r>
    </w:p>
    <w:p>
      <w:r>
        <w:t>IT: TAF F-2362/2019 del 24 maggio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F-2362/2019 Urteil vom 24. Mai 2019 Besetzung Einzelrichter Andreas Trommer, mit Zustimmung von Richter Yannick Antoniazza-Hafner; Gerichtsschreiber Mathias Lanz. Parteien A._______, geboren (...), Afghanistan, Beschwerdeführer, vertreten durch MLaw Sara Lenherr, Rechtsschutz für Asylsuchende, gegen Staatssekretariat für Migration SEM, Quellenweg 6, 3003 Bern, Vorinstanz. Gegenstand Nichteintreten auf Asylgesuch und Wegweisung (Dublin-Verfahren); Verfügung des SEM vom 7. Mai 2019 / N (...). Das Bundesverwaltungsgericht stellt fest, dass der Beschwerdeführer am 25. März 2019 in der Schweiz um Asyl nachsuchte (Akten der Vorinstanz [SEM-act.] 1), dass die Vorinstanz am 2. April 2019 die Personalien des Beschwerdeführers aufnahm und ihm am 4. April 2019 rechtliches Gehör unter anderem zur Zuständigkeit Belgiens für die Durchführung des Asyl- und Wegweisungsverfahrens, zum beabsichtigten Nichteintretensentscheid sowie zur Wegweisung nach Belgien gewährte (SEM-act. 8 und 10), dass die Vorinstanz mit Verfügung vom 7. Mai 2019 - eröffnet am 9. Mai 2019 - in Anwendung von Art. 31a Abs. 1 Bst. b AsylG (SR 142.31) auf das Asylgesuch nicht eintrat, die Wegweisung aus der Schweiz nach Belgien anordnete und den Beschwerdeführer aufforderte, die Schweiz spätestens am Tag nach Ablauf der Beschwerdefrist zu verlassen, dass sie gleichzeitig auf die einer allfälligen Beschwerde gegen den Entscheid von Gesetzes wegen fehlende aufschiebende Wirkung hinwies, den Kanton Bern mit dem Vollzug der Wegweisung beauftragte und die Aushändigung der editionspflichtigen Akten gemäss Aktenverzeichnis an den Beschwerdeführer veranlasste (SEM-act. 25), dass der Beschwerdeführer mit Eingabe vom 16. Mai 2019 gegen diesen Entscheid beim Bundesverwaltungsgericht Beschwerde erhob und beantragte, die Verfügung vom 7. Mai 2019 sei aufzuheben oder die Sache zur vollständigen Feststellung des Sachverhalts und zur Neubeurteilung an die Vorinstanz zurückzuweisen, dass er in prozessualer Hinsicht um Gewährung der unentgeltlichen Prozessführung und insbesondere um Verzicht auf die Erhebung eines Kostenvorschusses, um Gewährung der aufschiebenden Wirkung der Beschwerde sowie um Anordnung eines vorsorglichen Vollzugsstopps ersuchte (Akten des Bundesverwaltungsgerichts [BVGer-act.] 1), dass die vorinstanzlichen Akten am 17. Mai 2019 beim Bundesverwaltungsgericht eintrafen (Art. 109 Abs. 3 AsylG), dass das Bundesverwaltungsgericht den Vollzug der Überstellung am 17. Mai 2019 gestützt auf Art. 56 VwVG per sofort einstweilen aussetzte (BVGer-act.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Dublin-III-VO berufen können (vgl. BVGE 2017 VI/9 E. 5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Beschwerdeführer - aus einem von der Vorinstanz veranlassten Abgleich seiner Fingerabdrücke mit der "Eurodac"-Datenbank zu schliessen - am 18. Dezember 2015 in Belgien ein Asylgesuch eingereicht hatte (SEM-act. 5), dass die Vorinstanz die belgischen Behörden am 4. April 2019 um Wiederaufnahme des Beschwerdeführers gestützt auf Art. 18 Abs. 1 Bst. b in Verbindung mit Art. 23 Dublin-III-VO ersuchte (SEM-act. 11), dass die belgischen Behörden dem Gesuch um Übernahme am 8. April 2019 zustimmten (SEM-act. 16 f.), dass die grundsätzliche Zuständigkeit Belgiens somit gegeben ist, dass sich der Beschwerdeführer zu Recht nicht auf die Zuständigkeitsbestimmungen zum Schutze der Familieneinheit (Art. 9 ff. Dublin-III-VO) beruft, da sein Bruder nicht als Familienangehöriger im Sinne von Art. 2 Bst. g Dublin-III-VO gilt, dass der Beschwerdeführer ein Abhängigkeitsverhältnis zu seinem in der Schweiz lebenden Bruder und eine daraus abzuleitende Zuständigkeit der Schweiz behauptet, dass der Beschwerdeführer in diesem Zusammenhang vorbringt, er teile mit seinem Bruder das Schicksal einer traumatischen Flucht aus dem Herkunftsland, bei der sie die gesamte Familie verloren hätten, dass er anlässlich der migrationsmedizinischen Abklärung am 28. März 2019 angegeben habe, an psychischen Problemen und insbesondere an Abgeschlagenheit, Müdigkeit, Schwächegefühl, Depressionen, Freudlosigkeit, Lustlosigkeit, Kopfschmerzen, Migräne und Einschlafstörungen zu leiden, dass die behandelnde Ärztin bei ihm den Verdacht auf eine posttraumatische Belastungsstörung diagnostiziert habe, dass er von der Ärztin rezeptpflichtige Medikamente erhalten habe, die normalerweise zur Behandlung gravierender psychischer Krankheiten verschrieben würden, dass es ihm in der Schweiz besser gehe als in Belgien, weil sein Bruder hier sei, dass er noch jung sei und dringend eine Bezugsperson brauche, wobei sein Bruder diese Rolle am besten übernehmen könne, dass er fast täglich, manchmal sogar mehrmals täglich mit seinem Bruder telefoniere, dass dieses Abhängigkeitsverhältnis zu seinem Bruder und dessen Auswirkungen auf seine psychische Verfassung nur ärztlich belegt werden könne, weshalb eine vertiefte medizinische Abklärung notwendig sei, dass der medizinische Sachverhalt nicht hinreichend erstellt worden sei, weil nicht beurteilt werden könne, ob zwischen ihm und seinem Bruder ein Abhängigkeitsverhältnis vorliege, das Auswirkungen auf seine Gesundheit habe, dass wenn ein Antragsteller wegen schwerer Krankheit auf die Unterstützung eines seiner Geschwister angewiesen ist, sich der Mitgliedstaat in der Regel entscheidet, den Antragsteller und dieses Geschwister nicht zu trennen, sofern die familiäre Bindung bereits im Herkunftsland bestanden hat und das Geschwister in der Lage ist, die abhängige Person zu unterstützen und die betroffenen Personen ihren Wunsch schriftlich kundgetan haben (Art. 16 Abs. 1 Dublin-III-VO), dass in Gesamtwürdigung des konkreten Einzelfalles zu bestimmen ist, ob ein rechtlich relevantes Abhängigkeitsverhältnis besteht (vgl. Urteil des BVGer F-445/2019 vom 14. Februar 2019 E. 5.5 m.w.H.), dass beim Beschwerdeführer gemäss ärztlichem Kurzbericht (...) vom 12. April 2019 ein Verdacht auf eine posttraumatische Belastungsstörung sowie auf eine Abhängigkeit von Tramal, einem Schmerzmittel aus der Gruppe der Opioide, diagnostiziert wurde (SEM-act. 15), dass der Beschwerdeführer für die Bewältigung seiner gesundheitlichen Beeinträchtigungen oder seines Alltags nicht auf eine notwendige und dauernde Unterstützung seines Bruders angewiesen ist, wobei eine solche Abhängigkeit von ihm auch nicht dargetan wird (statt vieler: Urteile des BVGer E-4383/2018 vom 9. August 2018 E. 7.3; F-2090/2018 vom 5. Juli 2018 E. 3.10), dass im fachärztlichen Bericht vom 3. April 2019 betreffend den Bruder zwar festgehalten wurde, die räumliche Nähe zwischen den beiden Geschwistern habe einen positiven Einfluss auf ihre psychische Gesundheit und ihre Entwicklung (SEM-act. 15), dass dies für die Annahme eines Abhängigkeitsverhältnisses im Sinne von Art. 16 Abs. 1 Dublin-III-VO aber nicht genügt, vielmehr eine affektive Beziehung zwischen dem Beschwerdeführer und seinem Bruder noch kein Abhängigkeitsverhältnis zu begründen vermag (vgl. zum Ganzen Urteil des BVGer F-445/2019 vom 14. Februar 2019 E. 5.5 m.w.H.), dass der Beschwerdeführer zudem selbst ausführt, er könne in der Schweiz aus finanziellen Gründen seinen Bruder nicht besuchen und stehe lediglich in telefonischem Kontakt mit ihm, dass dieser telefonische Kontakt auch nach einer Überstellung nach Belgien aufrechterhalten werden kann, dass der rechtserhebliche Sachverhalt vorliegend hinreichend abgeklärt ist und auf weitere medizinische Abklärungen verzichtet werden kann, zumal aufgrund der bisherigen (medizinischen) Aktenlage nicht zu erwarten ist, dass von ärztlicher Seite hinreichende Elemente für das Bestehen eines Abhängigkeitsverhältnisses im Sinne der Rechtsprechung festgestellt würden (vgl. BGE 134 I 140 E. 5.3; Patrick Sutter, in Christoph Auer/Markus Müller/Benjamin Schindler [Hrsg.], Kommentar zum Bundesgesetz über das Verwaltungsverfahren, 2. Aufl. 2019, Art. 33 N. 2), dass es keine Gründe für die Annahme gibt, das Asylverfahren und die Aufnahmebedingungen für Antragsteller in Belgien wiesen systemische Schwachstellen im Sinne von Art. 3 Abs. 2 Sätze 2 und 3 Dublin-III-VO auf (statt vieler: Urteil des BVGer E-1997/2019 vom 2. Mai 2019),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Beschwerdeführer mit seinen Vorbringen die Anwendung von Art. 17 Abs. 1 Dublin-III-VO respektive Art. 29a Abs. 3 AsylV 1 fordert, dass das Recht auf Familienleben die Bande zu Geschwistern, Onkeln und Tanten nur dann schützt, wenn die Beziehung tatsächlich gelebt wird und eine Stabilität, beispielsweise im Sinne eines Zusammenlebens, finanzieller Abhängigkeit oder der Übernahme von Verantwortung für eine andere Person, gegeben ist (vgl. BGE 135 I 143 E. 3.1; BVGE 2012/4 E. 4.3), dass aus den Darlegungen des Beschwerdeführers nicht schon auf eine durch Art. 8 EMRK geschützte, hinreichend enge Beziehung zu seinem in der Schweiz lebenden Bruder geschlossen werden kann, soweit eine Verletzung von Art. 8 EMRK überhaupt geltend gemacht wird, dass vorliegend kein reales Risiko besteht, der Beschwerdeführer würde durch die Überstellung nach Belgien und die Trennung von seinem Bruder einer ernsten, raschen und unwiederbringlichen Verschlechterung seines Gesundheitszustands ausgesetzt, die zu intensivem Leiden oder einer erheblichen Verkürzung der Lebenserwartung führen würde (vgl. Urteil des EGMR Paposhvili gegen Belgien 13. Dezember 2016, Grosse Kammer 41738/10, §§ 180-193 m.w.H.), dass der rechtlich vertretene Beschwerdeführer deshalb zu Recht weder eine Verletzung von Art. 3 EMRK rügt, noch geltend macht, sein Gesundheitszustand stehe einer Überstellung nach Belgien entgegen, dass auch die behandelnde Ärztin in ihrem Kurzbericht vom 12. April 2019 eine Überstellung des Beschwerdeführers nach Belgien nicht als unzumutbar erachtete, vielmehr empfahl, der Beschwerdeführer solle nach dem Transfer einen Psychologen aufsuchen (SEM-act. 15),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Belgien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Belgien über eine ausreichende medizinische Infrastruktur verfügt, was vom Beschwerdeführer nicht in Frage gestellt wird, dass der Vorinstanz im Übrigen bei der Anwendung von Art. 29a Abs. 3 AsylV 1 Ermessen zukommt (vgl. BVGE 2015/9 E. 7 f.), dass entgegen der Auffassung des Beschwerdeführers die Vorinstanz den rechtserheblichen Sachverhalt vorliegend hinreichend erhoben hat, dass sie im angefochtenen Entscheid auf das behauptete Abhängigkeitsverhältnis zu seinem Bruder eingegangen ist und sie im Rahmen der Prüfung eines Selbsteintritts auch darauf Bezug genommen hat ("In Würdigung der Aktenlage und der von Ihnen geltend gemachten Umstände"), dass die Vorinstanz ihr Ermessen daher gesetzeskonform ausgeübt hat (vgl. Art. 106 Abs. 1 Bst. a AsylG),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der Antrag auf Gewährung der aufschiebenden Wirkung als gegenstandslos erweist, dass der am 17. Mai 2019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und damit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