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F-2350/2017 vom 26. April 2017</w:t>
      </w:r>
    </w:p>
    <w:p>
      <w:r>
        <w:t>Bundesverwaltungsgericht, 2017-04-26, DE</w:t>
      </w:r>
    </w:p>
    <w:p>
      <w:r>
        <w:rPr>
          <w:b/>
        </w:rPr>
        <w:t xml:space="preserve">Quelle: </w:t>
      </w:r>
      <w:r>
        <w:t>https://mcp.opencaselaw.ch/entscheid/bvger_F-2350_2017</w:t>
      </w:r>
    </w:p>
    <w:p>
      <w:r>
        <w:t>FR: TAF F-2350/2017 du 26 avril 2017</w:t>
      </w:r>
    </w:p>
    <w:p>
      <w:r>
        <w:t>IT: TAF F-2350/2017 del 26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F-2350/2017 Urteil vom 26. April 2017 Besetzung Einzelrichterin Marianne Teuscher, mit Zustimmung von Richter Gérard Scherrer; Gerichtsschreiber Rudolf Grun. Parteien A._______, geboren (...), alias B._______, geboren (...), alias C._______, geboren (...), Sri Lanka, Beschwerdeführer, gegen Staatssekretariat für Migration SEM, Quellenweg 6, 3003 Bern, Vorinstanz. Gegenstand Nichteintreten auf Asylgesuch und Wegweisung (Dublin-Verfahren); Verfügung des SEM vom 22. März 2017 / N (...). Das Bundesverwaltungsgericht stellt fest, dass der Beschwerdeführer am 6. Februar 2017 in der Schweiz um Asyl nachsuchte, dass ein Abgleich mit dem zentralen Visa-Informationssystem (CS-Vis) ergab, dass ihm von Norwegen in Vertretung von Dänemark am 1. November 2016 in Colombo ein vom 10. November 2016 bis am 23. Januar 2017 gültiges Schengen-Visum ausgestellt worden war, dass das SEM dem Beschwerdeführer im Rahmen der Befragung zur Person vom 16. Februar 2017 (BzP) im Empfangs- und Verfahrenszentrum (EVZ) Basel das rechtliche Gehör zur Zuständigkeit Dänemarks für die Durchführung des Asyl- und Wegweisungsverfahrens gewährte, dass das SEM die dänischen Behörden am 24. Februar 2017 um Übernahme des Beschwerdeführers im Sinne von Art. 12 Abs. 4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Abl. L 180/31 vom 29. Juni 2013 (nachfolgend: Dublin-III-VO) ersuchte, dass die dänischen Behörden dem Gesuch um Übernahme am 20. März 2017 gestützt auf dieselbe Bestimmung zustimmten, dass das SEM mit Verfügung vom 22. März 2017 - eröffnet am 13. April 2017 - in Anwendung von Art. 31a Abs. 1 Bst. b AsylG (SR 142.31) auf das Asylgesuch nicht eintrat, die Wegweisung aus der Schweiz nach Dänemark anordnete und den Beschwerdeführer aufforderte, die Schweiz spätestens am Tag nach Ablauf der Beschwerdefrist zu verlassen, dass es den Kanton Baselland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21. April 2017 gegen diesen Entscheid beim Bundesverwaltungsgericht Beschwerde erhob und dabei beantragte, der Entscheid sei aufzuheben und das Asylverfahren in der Schweiz durchzuführen, dass er hierbei geltend machte, nie ein Visum beantragt zu haben und ein Schlepper, der die Reise in die Schweiz organisiert habe, ihn betrogen habe, dass er immer in die Schweiz habe kommen wollen, weil sein Sohn hier lebe, dass er schon 52 Jahre alt sei, diverse Krankheiten habe, und es für ihn schwierig sei zu reisen, dass ihn sein Sohn wegen der schlimmen Ereignisse in Sri Lanka trösten könne, dass der Beschwerdeführer in prozessualer Hinsicht beantragen liess, ihm sei die unentgeltliche Prozessführung zu gewähren und die aufschiebende Wirkung sei wiederherzustellen, dass die vorinstanzlichen Akten am 25.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 sofern der Antragsteller ein Visum besitzt - das seit weniger als sechs Monaten abgelaufen ist, aufgrund dessen er in das Hoheitsgebiet eines Mitgliedstaates hat einreisen können, die Abs. 1-3 von Art. 12 Dublin-III-VO anwendbar sind, solange er das Hoheitsgebiet der Mitgliedstaaten nicht verlassen hat (Art. 12 Abs. 4 Dublin-III-VO), dass gemäss Art. 12 Abs. 2 Dublin-III-VO derjenige Mitgliedstaat, der das Visum erteilt hat, für die Prüfung des Antrags auf internationalen Schutz zuständig ist,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der vorgenommene Abgleich mit dem zentralen Visa-Informationssystem (CS-Vis) ergab, dass dem Beschwerdeführer von Norwegen in Vertretung für Dänemark ein Visum vom 10. November 2016 bis am 23. Januar 2017 ausgestellt worden war, dass das SEM die dänischen Behörden am 24. Februar 2017 um Übernahme des Beschwerdeführers im Sinne von Art. 12 Abs. 4 Dublin-III-VO ersuchte, dass die dänischen Behörden dem Gesuch um Übernahme am 20. März 2017 gestützt auf dieselbe Bestimmung zustimmten, dass die Zuständigkeit Dänemarks somit grundsätzlich gegeben ist, dass der Einwand des Beschwerdeführers, er habe nie ein Visum beantragt bzw. der von ihm bezahlte Schlepper habe ihn diesbezüglich betrogen, unerheblich ist, weil selbst der Umstand, dass ein Visum aufgrund einer falschen oder missbräuchlich verwendeten Identität oder nach Vorlage von gefälschten, falschen oder ungültigen Dokumenten erteilt wurde, nicht daran hindert, dem Mitgliedstaat, der das Visum erteilt hat, die Zuständigkeit zuzuweisen (vgl. Art. 12 Abs. 5 Dublin-III-VO), dass auch der Wunsch des Beschwerdeführers auf Verbleib in der Schweiz daran nichts zu ändern vermag, zumal die Dublin-III-VO den Schutzsuchenden kein Recht einräumt, den ihren Antrag prüfenden Staat selber auszuwählen (vgl. auch BVGE 2010/45 E. 8.3), dass der Beschwerdeführer in der Rechtsmitteleingabe vorbringt, er wolle nicht nach Dänemark gehen, weil sein Sohn hier lebe, er krank sei und es für ihn schwierig sei zu reisen, dass damit sinngemäss geltend gemacht wird, die Schweiz habe von ihrem Selbsteintrittsrecht gemäss Art. 17 Abs. 1 Satz 1 Dublin-III-VO Gebrauch zu machen, dass Dänemark sowohl Signatarstaat des Abkommens vom 28. Juli 1951 über die Rechtsstellung der Flüchtlinge (Flüchtlingskonvention) als auch der EMRK ist, und keine Anhaltspunkte vorliegen, dass sich Dänemark nicht an seine völkerrechtlichen Verpflichtungen halten und das Asyl- und Wegweisungsverfahren nicht korrekt durchführen würde, dass es ferner keine Gründe für die Annahme gibt, das Asylverfahren und die Aufnahmebedingungen für Antragsteller in Dänemark weise systemische Schwachstellen im Sinne von Art. 3 Abs. 2 Sätze 2 und 3 Dublin-III-VO auf,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keine Hinweise vorliegen, wonach Dänemark dem Beschwerdeführer bei allfällig auftretenden gesundheitlichen Beschwerden - gemäss seinen Angaben leide er an Diabetes und Bluthochdruck - eine adäquate medizinische Behandlung und entsprechende soziale Unterstützung verweigern würde, und es ihm obliegt, sich diesbezüglich bei Bedarf an die zuständigen Behörden vor Ort zu wenden,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eine solche gesundheitliche Situation in casu nicht dargetan wird und für das weitere Dublinverfahren einzig die Reisefähigkeit ausschlaggebend ist, welche einerseits erst kurz vor der Überstellung definitiv beurteilt wird, und andererseits aufgrund der Reise des Beschwerdeführers von Sri Lanka in die Schweiz nicht ersichtlich ist, weshalb ihm die Weiterreise nach Dänemark nicht möglich und zumutbar sein sollte, dass gestützt auf den Einwand des Beschwerdeführers, sein 23-jähriger Sohn in der Schweiz könne ihn trösten bzw. unterstützen, zu prüfen ist, ob dessen Anwesenheit in der Schweiz einer Überstellung im Rahmen des vorliegenden Dublin-Verfahrens entgegenstehen bzw. ob eine Rückführung des Beschwerdeführers nach Dänemark gegen Art. 8 EMRK verstossen würde, dass sich auf den Schutz von Art. 8 EMRK zunächst Mitglieder der Kernfamilie berufen können, mithin die Ehegatten und die minderjährigen Kinder, dass volljährige Kinder nicht unter den Schutzbereich dieser Bestimmung fallen, weshalb der Beschwerdeführer daraus nichts zu seinem Vorteil ableiten kann, dass volljährige Kinder keine Familienangehörigen im Sinne von Art. 2 Bst. g Dublin-III-VO sind, womit der Beschwerdeführer auch keine Rechtsansprüche aus Art. 9 bzw. Art. 10 i.V.m. Art. 2 Bst. g Dublin-III-VO ableiten kann, dass zudem kein besonderes Abhängigkeitsverhältnis zwischen dem Beschwerdeführer und seinem volljährigen Sohn in der Schweiz besteht, dass demzufolge Art. 16 Dublin-III-VO keine Anwendung findet,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Dänemark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