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F-2341/2022 vom 12. Mai 2022</w:t>
      </w:r>
    </w:p>
    <w:p>
      <w:r>
        <w:t>Bundesverwaltungsgericht, 2022-05-12, FR</w:t>
      </w:r>
    </w:p>
    <w:p>
      <w:r>
        <w:rPr>
          <w:b/>
        </w:rPr>
        <w:t xml:space="preserve">Quelle: </w:t>
      </w:r>
      <w:r>
        <w:t>https://mcp.opencaselaw.ch/entscheid/bvger_F-2341_2022_d20220512</w:t>
      </w:r>
    </w:p>
    <w:p>
      <w:r>
        <w:t>FR: TAF F-2341/2022 du 12 mai 2022</w:t>
      </w:r>
    </w:p>
    <w:p>
      <w:r>
        <w:t>IT: TAF F-2341/2022 del 12 maggio 2022</w:t>
      </w:r>
    </w:p>
    <w:p>
      <w:pPr>
        <w:pStyle w:val="Heading2"/>
      </w:pPr>
      <w:r>
        <w:t>Regeste</w:t>
      </w:r>
    </w:p>
    <w:p>
      <w:r>
        <w:t>Asile (non-entr&amp;eacute;e en mati&amp;egrave;re / proc&amp;eacute;dure Dublin) et renvoi | Asile (non-entrée en matière / procédure Dublin) et renvoi; décision du SEM du 12 mai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autorités chargées de l'exécution du transfert sont invitées à informer à l'avance, de manière appropriée, les autorités de l'Etat d'accueil sur les spécificités médicales du cas d'espèce.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Le juge unique : Le greffier : Gregor Chatton Sylvain Félix Expédition : Le présent arrêt est adressé : - à la recourante (recommandé ; annexe : un bulletin de versement) - au SEM, Division Dublin, dossier N (...) - au Service des migrations du canton de Berne (en 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