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F-2319/2018 vom 2. Mai 2018</w:t>
      </w:r>
    </w:p>
    <w:p>
      <w:r>
        <w:t>Bundesverwaltungsgericht, 2018-05-02, DE</w:t>
      </w:r>
    </w:p>
    <w:p>
      <w:r>
        <w:rPr>
          <w:b/>
        </w:rPr>
        <w:t xml:space="preserve">Quelle: </w:t>
      </w:r>
      <w:r>
        <w:t>https://mcp.opencaselaw.ch/entscheid/bvger_F-2319_2018</w:t>
      </w:r>
    </w:p>
    <w:p>
      <w:r>
        <w:t>FR: TAF F-2319/2018 du 2 mai 2018</w:t>
      </w:r>
    </w:p>
    <w:p>
      <w:r>
        <w:t>IT: TAF F-2319/2018 del 2 maggio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F-2319/2018 Urteil vom 2. Mai 2018 Besetzung Einzelrichter Andreas Trommer, mit Zustimmung von Richterin Daniela Brüschweiler, Gerichtsschreiberin Della Batliner. Parteien A._______, geboren am (...), Eritrea, Beschwerdeführerin, gegen Staatssekretariat für Migration SEM, Vorinstanz. Gegenstand Nichteintreten auf Asylgesuch und Wegweisung (Dublin-Verfahren); Verfügung des SEM vom 16. April 2018 / N (...). Das Bundesverwaltungsgericht stellt fest, dass die Beschwerdeführerin am 29. Januar 2018 in der Schweiz um Asyl nachsuchte (Akten der Vorinstanz [SEM-act.] A1 f. und A7 S. 6), dass sie - gemäss den Erkenntnissen der europäischen Fingerabdruck-Datenbank "Eurodac" - am 10. Januar 2018 in Italien daktyloskopisch erfasst worden war (SEM-act. A4 ff.), dass die Beschwerdeführerin anlässlich der Befragung zur Person (BzP) am 8. Februar 2018 unter anderem zu ihrer Identität, zu ihrem Reiseweg und zu allfälligen Bezugspersonen in der Schweiz befragt wurde, dass sie dabei - im Zusammenhang mit letzterer Frage - einzig auf eine Schwester hinwies, die seit vier Jahren in der Schweiz lebe und die sie seit ihrer Ankunft regelmässig sehe (SEM-act. A7 S. 5), dass sie - ebenfalls auf entsprechende Frage - zu Protokoll gab, sie sei am 12. Januar 2018 in die Schweiz eingereist und habe sich bis zur Einreichung des Asylgesuchs in Chiasso aufgehalten (SEM-act. A7 S. 6 f.), dass ihr anlässlich der BzP auch rechtliches Gehör zur mutmasslichen Zuständigkeit Italiens für die Durchführung des Asyl- und Wegweisungsverfahrens und zu einer allfälligen Wegweisung nach Italien gewährt wurde (SEM-act. A7 S.8), dass das SEM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italienischen Behörden am 12. Februar 2018 um Aufnahme der Beschwerdeführerin ersuchte (SEM-act. A12 f.), dass die italienischen Behörden innerhalb der Frist von zwei Monaten keine Stellung nahmen, dass das SEM mit Verfügung vom 16. April 2018 - eröffnet am 19. April 2018 - in Anwendung von Art. 31a Abs. 1 Bst. b AsylG (SR 142.31) auf das Asylgesuch nicht eintrat, die Wegweisung aus der Schweiz nach Italien anordnete und die Beschwerdeführerin - unter Androhung von Zwangs-massnahmen im Unterlassungsfall - aufforderte, die Schweiz spätestens am Tag nach Ablauf der Beschwerdefrist zu verlassen, dass das SEM in seiner Verfügung gleichzeitig auf die einer allfälligen Beschwerde von Gesetzes wegen fehlende aufschiebende Wirkung hinwies, die Aushändigung der editionspflichtigen Akten gemäss Aktenverzeichnis an die Beschwerdeführerin anordnete und den Kanton B._______ mit dem Vollzug der Wegweisung beauftragte, dass die Beschwerdeführerin mit einer Eingabe vom 20. April 2018 beim Bundesverwaltungsgericht Beschwerde erhob und beantragte, die Verfügung vom 16. April 2018 sei aufzuheben und das SEM sei anzuweisen, ihr Asylgesuch materiell zu prüfen (Akten des Bundesverwaltungsgerichts [BVGer-act.] 1], dass sie in verfahrensrechtlicher Hinsicht - nebst einer Gewährung der unentgeltlichen Rechtspflege und amtlicher Verbeiständung - die Erteilung aufschiebender Wirkung beantragte, dass die vorinstanzlichen Akten am 25. April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Artikel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Familienzusammenführung verwandter Personen aufzunehmen, wobei die betroffenen Personen dem schriftlich zustimmen müssen (Art. 17 Abs. 2 Satz 1 Dublin-III-VO; sog. humanitäre Klausel), dass sich die Beschwerdeführerin vor ihrer Einreise in die Schweiz unbestrittenermassen in Italien aufgehalten hatte, dass das SEM die italienischen Behörden am 12. Februar 2018 - also innerhalb der in Art. 21 Dublin-III-VO festgelegten Frist - um Aufnahme der Beschwerdeführerin ersuchte, und die italienischen Behörden das Übernahmeersuchen unbeantwortet liessen, womit sie die Zuständigkeit Italiens implizit anerkannten (Art. 22 Abs. 7 Dublin-III-VO), dass die grundsätzliche Zuständigkeit Italiens somit gegeben ist, dass die Beschwerdeführerin hauptsächlich geltend macht, sie wolle ihren in der Schweiz lebenden Freund heiraten und habe zu diesem Zweck beim Zivilstandsamt B._______ ein Gesuch um Durchführung des Vorbereitungsverfahrens zur Eheschliessung eingeleitet (vgl. BVGer-act. 1 Beilage 3), dass es sich gemäss zentralem Migrationsinformationssystem (ZEMIS) beim Partner der Beschwerdeführerin um einen Mitte 2015 in die Schweiz eingereisten Landsmann handelt, dessen Asylgesuch am 29. März 2017 gutgeheissen und der als Flüchtling anerkannt wurde, dass zwar gemäss Art. 9 Dublin-III-VO derjenige Mitgliedstaat für die Prüfung des Antrags auf internationalen Schutz zuständig ist, in dem - ungeachtet der Frage, ob die Familie bereits im Herkunftsland bestanden hat - ein Familienangehöriger in seiner Eigenschaft als Begünstigter internationalen Schutzes aufenthaltsberechtigt ist, sofern die beteiligten Personen diesen Wunsch schriftlich kundtun, dass gemäss Art. 2 Bst. g Dublin-III-VO auch nicht verheiratete Partner einer antragstellenden Person als Familienangehörige im Sinne der Dublin-III-VO gelten können, wenn ihre Beziehung dauerhaft ist und nicht verheiratete Paare nach dem Recht oder nach den Gepflogenheiten des jeweiligen Mitgliedstaates ausländerrechtlich vergleichbar behandelt werden wie verheiratete Paare, dass die Beschwerdeführerin mit ihren Ausführungen den Anschein einer bereits seit längerem bestehenden Beziehung zu erwecken versucht, was aber jeder Glaubwürdigkeit entbehrt und bezeichnenderweise auch nicht ansatzweise belegt wird, dass die Beschwerdeführerin noch anlässlich der BzP am 8. Februar 2018 mit keinem Wort erwähnte, sie habe einen Freund in der Schweiz, dass sie bereits aus diesem Grund aus Art. 9 Dublin-III-VO nichts für sich ableiten kann, weshalb die weiteren Voraussetzungen für eine erfolgreiche Berufung auf diese Bestimmung nicht zu prüfen sind,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(vgl. BVGE 2017 VI/5 E. 8.4 und das Urteil D-306/2017 vom 25. Januar 2017 S. 9), dass die Beschwerdeführerin mit ihren Andeutungen, wonach eine adäquate Unterbringung und Betreuung durch die italienischen Behörden nicht sichergestellt werden könne,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Beschwerdeführerin es aber bei vagen Andeutungen bewenden lässt und sie damit kein konkretes und ernsthaftes Risiko dartun kann, die italienischen Behörden würden sich weigern sie aufzunehmen und ihren Antrag auf internationalen Schutz unter Einhaltung der Regeln der Verfahrensrichtlinie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mit ihren vagen Einwänden auch nicht konkrete Hinweise für die Annahme dargetan hat, Italien würde ihr dauerhaft die ihr gemäss Aufnahmerichtlinie zustehenden minimalen Lebensbedingungen vorenthalten, und sie deren Einhaltung im Übrigen - sollte sich dies in einem Einzelfall dennoch als notwendig erweisen - auf dem Rechtsweg einfordern könnte (vgl. Art. 26 Aufnahmerichtlinie), dass das eingeleitete Vorbereitungsverfahren zur Eheschliessung - wie bereits in anderem Zusammenhang festgestellt - nicht auf eine nahe, echte, intensive, schon länger bestehende und tatsächlich gelebte Beziehung als notwendige Voraussetzung für die Anwendbarkeit von Art. 8 EMRK schliessen lässt, dass sich die Beschwerdeführerin mithin nicht auf Art. 8 EMRK berufen kann und die Schweiz somit nicht verpflichtet ist, ihr Selbsteintrittsrecht nach Art. 17 Abs. 1 Dublin-III-VO auszuüben, dass die Heiratsabsicht der Beschwerdeführerin und ihres Partners zu keiner anderen Einschätzung zu führen vermag, zumal sie das laufende Ehevorbereitungsverfahren auch in Italien abwarten kann,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beziehungsweise Anordnung vorsorglicher Massnahmen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dem Gesuch um Bestellung eines amtlichen Rechtsbeistands im Sinne von Art. 65 Abs. 2 VwVG mangels Notwendigkeit nicht stattzugeben war,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im Sinne von Art. 65 Abs. 1 und Abs. 2 VwVG wird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Der Einzelrichter: Die Gerichtsschreiberin: Andreas Trommer Della Batliner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